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ATAS/1277/2009 vom 20. Oktober 2009</w:t>
      </w:r>
    </w:p>
    <w:p>
      <w:r>
        <w:t>GE Cour de justice, 2009-10-20, FR</w:t>
      </w:r>
    </w:p>
    <w:p>
      <w:r>
        <w:rPr>
          <w:b/>
        </w:rPr>
        <w:t xml:space="preserve">Quelle: </w:t>
      </w:r>
      <w:r>
        <w:t>https://mcp.opencaselaw.ch/entscheid/ge_gerichte_ATAS_1277_2009</w:t>
      </w:r>
    </w:p>
    <w:p>
      <w:r>
        <w:t>FR: GE_GERICHTE ATAS/1277/2009 du 20 octobre 2009</w:t>
      </w:r>
    </w:p>
    <w:p>
      <w:r>
        <w:t>IT: GE_GERICHTE ATAS/1277/2009 del 20 ottobre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Donne acte à la FER-CIAM de l'annulation des décisions en réparation du dommage du 7 novembre 2007 pour les sommes de 76'989 fr. 75 et 225'402 fr. 15.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Irène PONCET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