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ATAS/1274/2007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https://mcp.opencaselaw.ch/entscheid/ge_gerichte_ATAS_1274_2007</w:t>
      </w:r>
    </w:p>
    <w:p>
      <w:r>
        <w:t>FR: GE_GERICHTE ATAS/1274/2007 du 15 novembre 2007</w:t>
      </w:r>
    </w:p>
    <w:p>
      <w:r>
        <w:t>IT: GE_GERICHTE ATAS/1274/2007 del 15 novembre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"#$%%"#&amp;&amp;' "%#()"#&amp;&amp;(</w:t>
      </w:r>
    </w:p>
    <w:p>
      <w:r>
        <w:t>* +,* * + -. / ! %0 1-. #&amp;&amp;(</w:t>
      </w:r>
    </w:p>
    <w:p>
      <w:r>
        <w:t>!"#</w:t>
      </w:r>
    </w:p>
    <w:p>
      <w:r>
        <w:t>$</w:t>
      </w:r>
    </w:p>
    <w:p>
      <w:r>
        <w:t>$</w:t>
      </w:r>
    </w:p>
    <w:p>
      <w:r>
        <w:t>%% % &amp; ' $!"</w:t>
      </w:r>
    </w:p>
    <w:p>
      <w:r>
        <w:t>()*++(),,- .)(*. 2+ +/ " +0*1 $ " 23</w:t>
      </w:r>
    </w:p>
    <w:p>
      <w:r>
        <w:t>%% % 4.23 5 6 2 + 78 ),,, 2 9 :;$ 2 2 $$ 2 7$? ! !:!$/!$" I$ 9. $ /J$ $ 9 8$ $A$"$"22$"2$/ 0/ "2$7$ .$=?!$ " 22$ !$? !23 ":$ $8$"$$ .$$;$!7$" ?! "$"$!=9" $! 9$/*/+8$ $2$E$2 $$ !232 9!2 .?$ 2!3 "$ 9"?$ 2$ $" 28$ 8"$"!!$?$ "?&gt;$"4 M+)+FD /)++&amp;+F1 /*6.$ ; !$ "$ "$ 9" $$ ;!$:$4 6 $ $/*/+$++/ " $ 2"!$!$" $/*) ?" " :?" " +D 7 ),,&amp; 4 M6H !"! $ $ 9$/ F) M/ 2"$ E$ $ 23 2 $8 2$&lt;B=B???" " $"2:&lt;2;??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