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ATAS/1271/2007 vom 14. November 2007</w:t>
      </w:r>
    </w:p>
    <w:p>
      <w:r>
        <w:t>GE Cour de justice, 2007-11-14, DE</w:t>
      </w:r>
    </w:p>
    <w:p>
      <w:r>
        <w:rPr>
          <w:b/>
        </w:rPr>
        <w:t xml:space="preserve">Quelle: </w:t>
      </w:r>
      <w:r>
        <w:t>https://mcp.opencaselaw.ch/entscheid/ge_gerichte_ATAS_1271_2007</w:t>
      </w:r>
    </w:p>
    <w:p>
      <w:r>
        <w:t>FR: GE_GERICHTE ATAS/1271/2007 du 14 novembre 2007</w:t>
      </w:r>
    </w:p>
    <w:p>
      <w:r>
        <w:t>IT: GE_GERICHTE ATAS/1271/2007 del 14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#$%&amp;#&amp;''% (#)&amp;%)#&amp;''% ( * ( !* (+ * +! ,- . ). /- &amp;''%</w:t>
      </w:r>
    </w:p>
    <w:p>
      <w:r>
        <w:t>!" !" # #!$%&amp; "% !'"% (% !" !$% &amp; "% !'"% (%) * !" !$% &amp; "% !'"% (%) % % +,-./, #%012 %!"</w:t>
      </w:r>
    </w:p>
    <w:p>
      <w:r>
        <w:t>345636--5 0636,0 0!( ,/ )# 70$8 9 "%": % ;% "%% % &amp; !%% "$$!%$?0%% %= F% C!$$? &amp; "%B#%0!@B "% &amp;%$ " ' "%% " " = % "%" % % " %% $" %/</w:t>
      </w:r>
    </w:p>
    <w:p>
      <w:r>
        <w:t>345636--5 0I36,0 ,I/ 65A&amp;6--4' !%%&amp;0$" %""%% %&amp; =% !$?" "%" &amp; "%%%&amp;!%" 8@!% "% B8&amp; &amp;"B % 6GA%6--4!%% ,G'4,I</w:t>
      </w:r>
    </w:p>
    <w:p>
      <w:r>
        <w:t>% *$A%!%% !%$!% !! 6I'G.I @ %% 8/%"@" ='%!"&amp;% !!@ 8$;% " = %$" !!/%%%"=%" '@ $""=' &amp;%$?" $% %%% 6--4$$!%%$ %%$"!=''&amp;% ;@% $ &amp; $ ! $ "&amp;% !!@ "%% %%!% "" "% % ='B "$% ; " / "@!% ""= %@""&amp;%!!"@@ @&amp;$%$%% %!"$!%%"%" = %/ C$" = % "%% @ 0!%%% '!%%$$&amp;%?$%0L%&amp;@%7O:/ % @"" % * % '$% @%% "%"/'%=/ $% "%&amp;B@% "%8 '% $ ! =% B '&amp; 0 % = '%&amp; '%&amp;%" &amp;% %/ %B'%!"$""9E %% @ "%"7O:/ *%R%$!%"%% @A%""$&gt;% ! '&amp; @/$8 "8 ! "%8 % =" =' "%8 "$% % ! "%8!' ! " $?%! $ %C$"&amp;/F '%!" ! = @ '"%% $ %" "%8"%%%!%%&gt;"B "%"="!"%"$!%%% &amp; "%8 $ "/!!'% " "$ ! = "%% ! % " % $!%/ 8 " % ' B @% B ;= !%% &gt; "%8 %B C% %% %&amp;%" )#/ %%"&gt;"%8"%%$ '"!%%'%$$ "/$"= "%%%8 "%8$ = %"%; $'@ "&amp; =%='&amp;%&gt;C/ '&amp; $ "%S &amp; %%" ';% " % '@ !;" @"" %! 6--6/ ' $ "%" $;/ C8! "B#%0!@A&amp;6--4B=A! / &amp;&amp; &amp; " "%8&amp;% @ !"!$?"7O:F/ ""9E'"%% "$ == "%"&amp;% $;8! "B! 6--6 A' %!% =" = &amp; $;8! = %" $="%%@&amp;!%! 7O:F/ #= ""%" "B$$ $8%B * $ C$% =% C $% 'C 6--6 =!%% $%!"/ 4./ "% ,- ! 6--5 $ % &amp; ; $8 % @ "%8'&amp;% A! "" L% %"" B !% '%&amp;%" "%"/ @"=&amp;&amp;%!%= $ "8 !"%"&amp;%"%" @"$ %"L%$%'"%%= "%"'%$"%"!= %$$ !%/&amp;"=! '&amp;% $ "%" " % $ "8 '%/ "" =''$$%%$B'# $$%="!= "%"B &amp; !% '%&amp;%" $"% = % %"" B $"%"/ 41/ "% 65A6--5 % %$%" $"" %/%%%"="%"J% "%8&amp;%$%"$!% /, @&amp;'@% A 7: ;% (%% = %%% $"&amp; B T% G. "B !8 $$ = 8@ $$; % &amp;@ !!%K @" @% $$!% % $%$% !8 "%!% B &amp; =$%% "%&amp;0 B !$% !L! %!$ = $$ %%/ !$? &amp;% !%% $" =!% C $8 !$%; % &amp;" B !$?" !8 = %% $% $% L% " % % $; $% $ / = "@@ '!$ !!;%;&amp;" !L!%%% !L! %/ ! @ = '$$" '$8 &amp; @ = ' $% % % @"" %% !%8 @% ' !$? !L!%"@= '%""/$" '"%" ?!?$$ $ C@"&amp;8= '%%% =' % $% $$%/ "B%$%$ "!%!$%;B&gt; @ 0/&amp;%;$%R% 'C! % = ! VW&gt;</w:t>
      </w:r>
    </w:p>
    <w:p>
      <w:r>
        <w:t>345636--5 0,G36,0 #W&amp;&gt;@&gt;%&amp;/$/5- %/ %W$ % ;%@; U %&gt;8 *&gt; ,121 $/ G23G1S +N# $;%" '!$? $ 0$!% %% ' '%/ G6 # &amp; # ' ,125 $/ ,,:/ $$ =' @ % &amp; B = "%" &amp; $ &amp;;7,12G$/.-6:%"$ %% %%= %%"&gt;7,116$/6.6:/ ,-/ % %% =' '&amp;% $&amp; "/ 8@% =' '% !! " $$!% ?;/ % / "=; !$% "%" % $ % &amp; "%"=' %='%%;"B &amp; !!@ "% / =%" ' !%% % ;%% ! "$%% % %Q&gt; ' !%%!;% 'C&gt;%&amp;$ &gt;@" @%$'%!!%=';&amp;%%%% 8@!%%%% "/%%;@%"%%% !%% "@8!% % !&gt; @ @ "% "%%%""!% "%"$!%$ "=' C%% "%;A%&amp; 8@!% %% "% $ 0 0 ! "%8 !% "%"/ !% 64 ! 6--4 " C &gt;"%8 *$$"=0&amp;% ""B "% '$%" $ ! !L! 'C &amp; &amp; &amp;% "! '! "% % $ &amp;!;; !% "%"/% J "ABJ%6--6%&amp;0$" % !%%B= "%"$%&amp;!%B=" &gt; %% $ &amp; "%"/ %%" '%%% % !;"@"""%" %&amp;%=%B'&amp; "%"&amp;% @" @% !%%&amp; "%"%!!% $!% %% "% "!&gt;&amp;%%" "%8=% " %% $ = "%" = "%8 B #%0!@ A% 6--6 % A&amp; 6--4 $ =' % @" !%% $% 8 $% !L!%% "%"&amp;$=!!; ' !%%!'%$$%%$&amp;"@"$!% %% '$C!$" %&amp;!/</w:t>
      </w:r>
    </w:p>
    <w:p>
      <w:r>
        <w:t>345636--5 06-36,0 $8&amp;" "%;% %;!%=% % !8 "%!%B!&gt; = '% !A% % &gt;%!% &amp;!;; = $$!%% " $%"/&amp;L%%=%" '@ VW&gt; $$ [</w:t>
      </w:r>
    </w:p>
    <w:p>
      <w:r>
        <w:t>$&lt;! $"%L%%%&lt;"C$%=TBT&lt;&lt;&lt;" " $@&lt;&lt;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