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ATAS/126/2005 vom 23. Februar 2005</w:t>
      </w:r>
    </w:p>
    <w:p>
      <w:r>
        <w:t>GE Cour de justice, 2005-02-23, DE</w:t>
      </w:r>
    </w:p>
    <w:p>
      <w:r>
        <w:rPr>
          <w:b/>
        </w:rPr>
        <w:t xml:space="preserve">Quelle: </w:t>
      </w:r>
      <w:r>
        <w:t>https://mcp.opencaselaw.ch/entscheid/ge_gerichte_ATAS_126_2005</w:t>
      </w:r>
    </w:p>
    <w:p>
      <w:r>
        <w:t>FR: GE_GERICHTE ATAS/126/2005 du 23 février 2005</w:t>
      </w:r>
    </w:p>
    <w:p>
      <w:r>
        <w:t>IT: GE_GERICHTE ATAS/126/2005 del 23 febbraio 2005</w:t>
      </w:r>
    </w:p>
    <w:p>
      <w:pPr>
        <w:pStyle w:val="Heading2"/>
      </w:pPr>
      <w:r>
        <w:t>Volltext</w:t>
      </w:r>
    </w:p>
    <w:p>
      <w:r>
        <w:t>!"#$#!$%%" !"$&amp;!$%%#</w:t>
      </w:r>
    </w:p>
    <w:p>
      <w:r>
        <w:t>' (') )*) ') *( #+ ,-. $/ 01 $%%#</w:t>
      </w:r>
    </w:p>
    <w:p>
      <w:r>
        <w:t>23333333333 ! "#! $%!&amp; &amp;'%(!&amp;(( !</w:t>
      </w:r>
    </w:p>
    <w:p>
      <w:r>
        <w:t>! *44( )*) 5')6()7(( &amp; )*+!,-./-//</w:t>
      </w:r>
    </w:p>
    <w:p>
      <w:r>
        <w:t>/0 (!(%</w:t>
      </w:r>
    </w:p>
    <w:p>
      <w:r>
        <w:t>1/.-.1-22/ 3-1+3 ) 4( /4 "&amp;56666666666 (7(( &amp;89:;3 ?( /*.2!! %@(-!A /**24@?(!9'! (%&amp;(/*+2! (9%@(/. /*B.4 -4 (! %@(!!(9(!% !(9C (% (&amp;&amp; 9A /**0D?9( /**,&amp;!' %(%/**0 9 &amp;$!!!!&amp;*B+E 4!?9( /**,&amp;&gt;+&gt;E 4 04 -* !A /*** ! &amp;%% &amp;&amp; &amp; !!( &amp;$ 3(9(&amp;(!% 9 &amp; $A!!( &amp;$ !4 (&amp;('% &amp; &amp;&amp;EE ( &amp;$&amp;(AF!%9F &amp;(7!('% &amp; (9%@(4</w:t>
      </w:r>
    </w:p>
    <w:p>
      <w:r>
        <w:t>)%7!!(%G! ((!%&amp;! 9(&amp;(!!&amp;!4 ,4 @ ! &amp; /* 9 ( -222 &amp; ! 6666666666! 6666666666&amp; 5H(!; (9 (!( &amp; F9 :(3 FI 5= $ % EE &amp; A EE!( &amp;! !! &amp;(AF! !) ((3 &amp;%&amp;!4$ %!(9( ((('&amp;%&amp;(&amp;5&amp;( --&amp;%A /**-! %!&amp;(!!&amp;!((!%&amp;! 9(D/22J4 @%!!&amp;!%9 ( $77 9!4 .4 '!(( &amp; $EE( ! &amp; $ 3(9(&amp;(!% :(3 FI = 9!D&amp;%! ( !!!&amp;$ %$(!% %&amp;% %-29 (-222 '$ (!; %!(9(!% !(9! B2!/22J(%!(!A !% A(E(( 4 &gt;4 ?!&amp;&amp;%((&amp;.?(!-22/$ ?!%&amp;&amp;&amp;$ % !(E'$!(! &amp; 9&amp;$(9(&amp;(!%&amp;!&amp;--&amp;%A /**0 ( &amp;$ % &amp; !(!( F &amp; $ @1 &amp; ! '$ ((!&amp;(!( A%%E(( &amp; !!(&amp;$ 4 +4 $! (&amp;($ %$!%D ?!-*K!-22/4</w:t>
      </w:r>
    </w:p>
    <w:p>
      <w:r>
        <w:t>9%'%;! 9((!@(!))(!!(!(( &amp;(%+24 $!%7!%!%'&amp;!&amp; 9&amp; $(9(&amp;(!%(!%!%E(;%--&amp;%A /**0 '$9(! EE!% &amp;(9 ! 9; /**0 ! /**, (! !% ( ! D ((!% !! &amp; ! 9( 4 B4 &amp;%(( &amp; /- !A -22/ $ ?!% &amp;&amp; &amp; !!( &amp; $ % !(E &amp;%?D !(% &amp; ?!4 ?!% '$ 9(! %9( &amp;E(!'?(!9(!!(% F&amp;$ @1 &amp;( % +2 &amp;F ' 9 &amp;((!( %7 '( !!(! &amp; (&amp;% '$A(7!(&amp;!( %!(!%7! ( '?(!</w:t>
      </w:r>
    </w:p>
    <w:p>
      <w:r>
        <w:t>1/.-.1-22/ 301+3 9(!9 %(&amp;A&amp;!(!((($%!(!9A'&amp;( ?9( /**+! %'!(A;&amp;$ 99! !!&amp;!4 *4 !&amp;/,9A -22/ L--(9!$ % ! !! &amp;%(( ! %A! D $! ( &amp;$ &amp;%( %!( %! ! ((! D $!( &amp; !! &amp;%(( ! 9( &amp; &amp;( D $ '$(!!M!D94 E(!9( 9( !(% &amp;! &amp;$ % 9! 9 &amp; (9(&amp;(!% ! ' $(!(% %&amp; (!&amp;!(!(4 /24 % (! &amp; B -22- ! %!% ! %A! D '$ ; !( %&amp;( EK! &amp;% E( &amp; E(; %(%! ! &amp; 9&amp;(9(&amp;(!%!! ! ( ((!% ( 4 9%9( ! 9(%&amp;9A /**0 D?9( /**,'(!%&amp;!!)D (&amp;-2C (&amp; !' &amp;!&amp;&amp;% !&amp;(9(&amp;(!%&amp;9(!G! 94 ( %%!%'$ %!(! (% 9 % '( 9(! !(% &amp; ! ! !( &amp;$% '( ?!(E((!$(!( %! !(9&amp;$ !4040&amp;(E%&amp;% $ 3 9(( ! 9(9! &amp; -2 &amp;%A /*,&gt; :(3 F @= G ( !! &amp;((!( %7 $%!(! ! % 9(7 ' !% ( ! D (9(&amp;(!%4 $(!(&amp; ((&amp;3 %! !(9(!%&amp;$ %7(!(9 9(! $F&amp;$E (;(E4 E&amp;$ ! 9(&amp; (!DE9 ( !(!%! 7 $)!!(%' !!(( !D ! '( 9(! 3G !(% ! &amp;! $%; $9(! % &amp; ! 9( ?'$D 9&amp;(&amp;! E(/**-4 //4 %9(&amp;/*?(-22-$ ?!&amp; 4 ! &amp;!&amp; 9&amp;$(9(&amp;(!%($! %E% % !&amp;5&amp;/*9 ( -2224 ( %%!%'&amp;((!(%7E9 A(! &amp;(! &amp;(;(F %9((&amp;$ @&amp;!&amp;/ ?9( /**+$('(! ;&amp;$ 9$( &amp;$(&amp; (!? ( &amp; !(F 4 ! $)! !A((% % !(F &amp; !(!( 9(! &amp;F A%%E(( &amp; !!( &amp; $ 3 (9(&amp;(!%&amp;%(!&amp;(!&amp;!(!( %;4</w:t>
      </w:r>
    </w:p>
    <w:p>
      <w:r>
        <w:t>) *( /4 (79( $ 7(!(?&amp;((( :=%!%&amp;(E(%!(!(!%&amp;F / K!-220 (A!&amp; (%&amp;.?7 &amp;! %(&amp;!!9(3 %(&amp;!.%!!/&gt;?7 : !4/!4 !.&gt;=4</w:t>
      </w:r>
    </w:p>
    <w:p>
      <w:r>
        <w:t>1/.-.1-22/ 3,1+3 @(!D$!(&amp;$%!(&amp;/&gt;?7 (AE%&amp;% -+?9( -22,: N/02/2&gt;= &amp;(79(&amp;!%/0E%9 ( &amp;((!(! (!( 7! !!! (A!&amp; ( &amp; (%7 D ! ( ?7 !(!( &amp; $!!! &amp; $%!(&amp;9;?7 4</w:t>
      </w:r>
    </w:p>
    <w:p>
      <w:r>
        <w:t>9 !&amp;$ !4.&gt;4/!4C4- (A&amp;%#!(! ('!!!( !(9D(E%&amp;% $ 3(9(&amp;(!%&amp;/* ?(/*.*: =4@%! ?7 &amp;&amp;$F!((%!A(4 -4 (E%&amp;% !(7%% &amp;&amp; (!&amp; (&amp;&gt;!A -222: =!! %9(7 / ?9( -220! #!&amp;(E(!(&amp; A &amp;((!( &amp; &amp;( &amp; (4 @ ? ( &amp; %7(!( (A &amp; C7! &amp; F7 &amp; &amp; (! !'(%!(!9(7 &amp; %(!(&amp;O%!!&amp;E(!'(&amp;(!G! %(% ? (&amp;('! '( &amp; %' ? (&amp;(' : N /-+ ,&gt;+ (&amp;4//-&gt;/&gt;&gt;(&amp;4,A=E(! '! (A&amp;%!G! %D &amp;&amp; &amp;O %&amp; &amp; %!! ( ;'(! &amp;(!?'O!&amp;&amp;%((&amp;((! !(9(!(7( : N/-/0&gt;&gt;(&amp;4/A=4 (&amp;OF !3!3( %7( %7(!( 9(7 ?'O 0/ &amp;%A -22-43( %'!(!% (!&amp;(! 4 04 %%&amp;E !&amp;%((% ( %! ! 9A 9 !&amp; !(&gt;* !B, @4 ,4 ; ! &amp; $ !4 &gt; 4 - %! 7 ! &amp; (! ; !!( ( 7!'$( 9! &amp;((! %(&amp;CA(!@($( !! &amp; 9 &amp; $(9(&amp;(!% ( % !(F &amp; !(!(&amp;(;&amp; %(&amp;((! @(4 !!!E( % 9% &amp;((!( &amp;% 7!( &amp; 9!( A(!% &amp; % (!% ( @( 9 !( A &amp;$ !! !(! !(E4</w:t>
      </w:r>
    </w:p>
    <w:p>
      <w:r>
        <w:t>$ @( B ?( /*&gt;- 9!( !(9 ; (9%A('( N%&amp;% !(9&amp; 4/ !&amp; (!; ! &amp;(( %'( &amp; 9 &amp; $(9(&amp;(!% !! % !(F ( &amp; !(!(4@$ !4.2&amp; F7! $ 39((! 9(9!&amp; 0/!A /*,.: @='$(' 9(&amp;$ !40-4/</w:t>
      </w:r>
    </w:p>
    <w:p>
      <w:r>
        <w:t>1/.-.1-22/ 3.1+3 %&amp;!(!(!!(F '$ %!% %&amp; !4/ - @&amp;!&amp;P(!!!'&amp;!!D 9 %!(!((('$ %!&amp;% (&amp;&amp;!(!( &amp;$ !4-*! 4-!4A! @4 9 !&amp;!!&amp; (F &amp;((!(! (&amp;% % % &amp; !(!( % (&amp; &amp;! ' )%&amp;!(!(&amp;!'?(!9 %( &amp;A&amp;!(!((( '&amp;A(E(!( !MC %&amp;!(9 !MC&amp;$(!9!G! (!4! %(% %7! D $ !4 0 4 0 !4 @ ' ?(! !(9(!% !(9 &amp;$ % ; L! !(9(!% !(9 ! %!% 9( )% ;3G &amp; !(!( !! ' ?(! (! 9 % &amp; !(!( %'(9! ( &amp;A &amp; !(!( ((4 &amp; (F &amp;((!( ! %!% (! &amp;(!&amp;(9&amp;(;(F %9((&amp;$ @!!! %9(7 / ?9( /**+4 9!$(! &amp;!(&amp; &amp;(!(&amp;!(!( (( 9(! G! %(% ' ( $ % 9(! ! )% !(!(4 %7!!( E9 A &amp; !4 0 4 0!4 ! -*! 4 - @$('!!E(;&amp;$ 99! ! % 9(7 D9( / ?9( /**+: N/-&gt;B!-+0(&amp;4/AQ@-2224 /+,=4 .4 9(! $F &amp;$;( ( ( D ' &amp;! ! 9 $(9(&amp;(!%9 !&amp; (!; !!(4 @ $ !4 , 4 - $(9(&amp;(!% ! %!% 9 &amp;F '$ ! ! !7 9(!% D9 ( &amp; (!; !!(! !(&amp;% !(4 !&amp;(!G! &amp;%! (%A?!(9! A&amp;$%!!&amp;!%4 R(&amp;E %! 9&amp;!D'&amp;&amp;%!% %!%(D D !( &amp;' !!(%!% '((9!S$ % &amp; (F E( ' $!!(! D !% ! 9 ( &amp; (! D &amp; !!(&amp;$ 4@$7(!&amp;&amp; (!D ! 9&amp;$(9(&amp;(!% &amp;!S(3( &amp;((!(&amp;$ !4-*4/ (!&amp;F'$ % %!((!%&amp;7(&amp; A&amp;,2J( &amp;F '$( %!% )((!%&amp;! 9(&amp;,2J ( &amp;!%(! !(!A(!H!/ ? &amp;('( (! &amp;(;3C(!(F (9 ( &amp; $ % : !4 -* 4 - Q N /-&gt; . * (&amp;4-A! %E% )(!%=4 ' $(9(&amp;(!% '( ! %;(!! D $ (9% &amp; $ % @( !S( (!&amp;(!( !(9;!(!(D %(&amp; A%%E(( &amp; !!( &amp; $ &amp;$(9(&amp;(!% %!% (! !% ( !&amp;EL!A()(&amp;$&amp;!! 9&amp;$ :E4 N /-&gt; . /2 (&amp;4 -Q N A(% &amp; /0 ?9( -22, .,120 (&amp;40=4</w:t>
      </w:r>
    </w:p>
    <w:p>
      <w:r>
        <w:t>1/.-.1-22/ 3&gt;1+3 &gt;4 $F (9(&amp;(!% &amp; ! ! !(! !(E(% %&amp;( (&amp;$&amp;(AF!%9F 4 !D 9&amp;!!&amp;( !3G!(%&amp;&amp;&amp;'!!EE!(9(!&amp;%?D %!% &amp;(7!('% &amp; (9%@( /**24(-- &amp;%A /**- !!(9(D((('&amp;%&amp;(&amp;5' !!!%((!%&amp;! 9(D/22J&amp;(&amp;%A!&amp;(9(4 %!!!E(&amp;$;! (!&amp;!(&amp;(9(&amp;&amp; !'3( ! 9(%&amp;9A /**0D?9( /**,! %(%&amp;!&amp;;&amp; ( ( &amp;/**0 9&amp;$!!!!&amp;*B+E 4!?9( /**,&amp;&gt;+&gt;E 4@ &amp;% !(9(!! 9(%&amp; !!!% (&amp;D (&amp;-2C ('( &amp;D9( ('C (4!;&amp;$!(9(!%( ! (! ! &amp; % &amp;$!( ( ! (! &amp;! G! (&amp;% % (! !( !A &amp; $(9(&amp;(!% &amp; ? ( &amp;4 9 &amp; '( %F&amp; ( 9(! &amp;$&amp;!! ' ! %!(! &amp;%?D ((!%!!&amp;! 9( ! &amp;--&amp;%A /**-4 ((&amp; (!D !$ (! &amp; ('/ &amp;%A /**0&amp;!'( &amp;D 9&amp;$(9(&amp;(!%&amp;(4 $!!!%'$D!!&amp;! !$9(!!(% ! &amp;! &amp; P (4 EE! !(! ' &amp;; ( &amp; !(!(4 ( %7(!( 9(7 D !! %' !(!(9 % ?(!9!G! ((&amp;% !(D!(! &amp;$%&amp;!(!(4 (( ( ) ( &amp; !! ' ! (! &amp;(!( &amp;$ A%%E(( &amp;$ !&amp;$(9(&amp;(!% &amp;(( 4 +4 ! % 9%&amp; (!%9!&amp; !D&amp; !!(%!( (!(&amp;9!( !(9; (9%A(' ( N%&amp;% !(9&amp; . :=4 $! (!% %!! $;&amp;&amp; (!D !!(!DF9$EE(!&amp; M7% F&amp;'(9(!&amp;F &amp;&amp;% %C%!&amp;&amp; &amp;4 B4 %!! ?!%!&amp;%((!!'%E( %4</w:t>
      </w:r>
    </w:p>
    <w:p>
      <w:r>
        <w:t>1/.-.1-22/ 3+1+3</w:t>
      </w:r>
    </w:p>
    <w:p>
      <w:r>
        <w:t>*(4 (') )*) ') *(</w:t>
      </w:r>
    </w:p>
    <w:p>
      <w:r>
        <w:t>8,909 : ;99 9 5 "&amp;$ * &gt;22,</w:t>
      </w:r>
    </w:p>
    <w:p>
      <w:r>
        <w:t>! ( ;( 4 &amp;%( ! G! 7%4 %( &amp;(!I = (&amp;(' ;!!'&amp;%(( !&amp;%( A!( (!&amp;&amp;%(( !!'%Q A= ; ' !(E ( !( 9( &amp;&amp; !! ! &amp;%((Q = ! (7! &amp; %!!4 @( %( !(! ! ( %%! %% % !! = A= ! = (3&amp; (AE%&amp;% &amp; ! !(F '$( &amp;9 &amp;% ( 9A4%( &amp; !( ) &amp; 9 '( ! ?(! (( ' &amp;%(( !!'% ! $9 &amp; '%!%;%&amp;(% !: !4/0-/2&gt;!/2B=4</w:t>
      </w:r>
    </w:p>
    <w:p>
      <w:r>
        <w:t>7 EE(F I</w:t>
      </w:r>
    </w:p>
    <w:p>
      <w:r>
        <w:t>&lt;U V</w:t>
      </w:r>
    </w:p>
    <w:p>
      <w:r>
        <w:t>%(&amp;!I</w:t>
      </w:r>
    </w:p>
    <w:p>
      <w:r>
        <w:t>") "</w:t>
      </w:r>
    </w:p>
    <w:p>
      <w:r>
        <w:t>(E &amp; %! G!!!(E(%; !((('$D$EE(E%&amp;% &amp; ( 7 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