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ATAS/126/2004 vom 10. März 2004</w:t>
      </w:r>
    </w:p>
    <w:p>
      <w:r>
        <w:t>GE Cour de justice, 2004-03-10, DE</w:t>
      </w:r>
    </w:p>
    <w:p>
      <w:r>
        <w:rPr>
          <w:b/>
        </w:rPr>
        <w:t xml:space="preserve">Quelle: </w:t>
      </w:r>
      <w:r>
        <w:t>https://mcp.opencaselaw.ch/entscheid/ge_gerichte_ATAS_126_2004</w:t>
      </w:r>
    </w:p>
    <w:p>
      <w:r>
        <w:t>FR: GE_GERICHTE ATAS/126/2004 du 10 mars 2004</w:t>
      </w:r>
    </w:p>
    <w:p>
      <w:r>
        <w:t>IT: GE_GERICHTE ATAS/126/2004 del 10 marzo 2004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53,,2</w:t>
      </w:r>
    </w:p>
    <w:p>
      <w:r>
        <w:t>3,45)3-.., C# DD CC " G#</w:t>
      </w:r>
    </w:p>
    <w:p>
      <w:r>
        <w:t>#1 ' # 6</w:t>
      </w:r>
    </w:p>
    <w:p>
      <w:r>
        <w:t>1#</w:t>
      </w:r>
    </w:p>
    <w:p>
      <w:r>
        <w:t>#</w:t>
      </w:r>
    </w:p>
    <w:p>
      <w:r>
        <w:t>D #D ' " # '9 @</w:t>
      </w:r>
    </w:p>
    <w:p>
      <w:r>
        <w:t>#1:6</w:t>
      </w:r>
    </w:p>
    <w:p>
      <w:r>
        <w:t>"</w:t>
      </w:r>
    </w:p>
    <w:p>
      <w:r>
        <w:t>' ' #&amp;' @ % 6</w:t>
      </w:r>
    </w:p>
    <w:p>
      <w:r>
        <w:t>"+</w:t>
      </w:r>
    </w:p>
    <w:p>
      <w:r>
        <w:t>,6</w:t>
      </w:r>
    </w:p>
    <w:p>
      <w:r>
        <w:t># 91#</w:t>
      </w:r>
    </w:p>
    <w:p>
      <w:r>
        <w:t>I9# # ?"### " -- 1D ,(4, J#20 K</w:t>
      </w:r>
    </w:p>
    <w:p>
      <w:r>
        <w:t>' ' "#C#'</w:t>
      </w:r>
    </w:p>
    <w:p>
      <w:r>
        <w:t>#D</w:t>
      </w:r>
    </w:p>
    <w:p>
      <w:r>
        <w:t>"</w:t>
      </w:r>
    </w:p>
    <w:p>
      <w:r>
        <w:t>#</w:t>
      </w:r>
    </w:p>
    <w:p>
      <w:r>
        <w:t>' ' # # ' "0</w:t>
      </w:r>
    </w:p>
    <w:p>
      <w:r>
        <w:t>, B -../ JC6 6 , 6</w:t>
      </w:r>
    </w:p>
    <w:p>
      <w:r>
        <w:t>K6 C' @ I 6 / 6 / " "## # # # "</w:t>
      </w:r>
    </w:p>
    <w:p>
      <w:r>
        <w:t># " ,4 1D -..- "#C#</w:t>
      </w:r>
    </w:p>
    <w:p>
      <w:r>
        <w:t>*</w:t>
      </w:r>
    </w:p>
    <w:p>
      <w:r>
        <w:t># "# 1 I '</w:t>
      </w:r>
    </w:p>
    <w:p>
      <w:r>
        <w:t>1#9 "</w:t>
      </w:r>
    </w:p>
    <w:p>
      <w:r>
        <w:t># '# '</w:t>
      </w:r>
    </w:p>
    <w:p>
      <w:r>
        <w:t>" "1</w:t>
      </w:r>
    </w:p>
    <w:p>
      <w:r>
        <w:t>##</w:t>
      </w:r>
    </w:p>
    <w:p>
      <w:r>
        <w:t>"</w:t>
      </w:r>
    </w:p>
    <w:p>
      <w:r>
        <w:t>#0 "I2#1#"# '</w:t>
      </w:r>
    </w:p>
    <w:p>
      <w:r>
        <w:t>' ' # "ICC#</w:t>
      </w:r>
    </w:p>
    <w:p>
      <w:r>
        <w:t>#D</w:t>
      </w:r>
    </w:p>
    <w:p>
      <w:r>
        <w:t>"</w:t>
      </w:r>
    </w:p>
    <w:p>
      <w:r>
        <w:t>#6</w:t>
      </w:r>
    </w:p>
    <w:p>
      <w:r>
        <w:t>' " #D " '</w:t>
      </w:r>
    </w:p>
    <w:p>
      <w:r>
        <w:t>"0</w:t>
      </w:r>
    </w:p>
    <w:p>
      <w:r>
        <w:t>' D#</w:t>
      </w:r>
    </w:p>
    <w:p>
      <w:r>
        <w:t>Q " ' # #96 -6</w:t>
      </w:r>
    </w:p>
    <w:p>
      <w:r>
        <w:t># C'"'</w:t>
      </w:r>
    </w:p>
    <w:p>
      <w:r>
        <w:t># 9'' " "# "</w:t>
      </w:r>
    </w:p>
    <w:p>
      <w:r>
        <w:t># "</w:t>
      </w:r>
    </w:p>
    <w:p>
      <w:r>
        <w:rPr>
          <w:b/>
        </w:rPr>
        <w:t>E. 5</w:t>
      </w:r>
    </w:p>
    <w:p>
      <w:r>
        <w:t>D -... J#20 K</w:t>
      </w:r>
    </w:p>
    <w:p>
      <w:r>
        <w:t>'</w:t>
      </w:r>
    </w:p>
    <w:p>
      <w:r>
        <w:t>1#9</w:t>
      </w:r>
    </w:p>
    <w:p>
      <w:r>
        <w:t>, ?1# -../* Q " D "#C# # "</w:t>
      </w:r>
    </w:p>
    <w:p>
      <w:r>
        <w:t>"# " %2#1#"# '6</w:t>
      </w:r>
    </w:p>
    <w:p>
      <w:r>
        <w:t>"%0 " C# '9#</w:t>
      </w:r>
    </w:p>
    <w:p>
      <w:r>
        <w:t>"## #</w:t>
      </w:r>
    </w:p>
    <w:p>
      <w:r>
        <w:t>1#9 ?&amp;% /, "'D -..-*</w:t>
      </w:r>
    </w:p>
    <w:p>
      <w:r>
        <w:t>'9"</w:t>
      </w:r>
    </w:p>
    <w:p>
      <w:r>
        <w:t>##</w:t>
      </w:r>
    </w:p>
    <w:p>
      <w:r>
        <w:t>&amp;</w:t>
      </w:r>
    </w:p>
    <w:p>
      <w:r>
        <w:t>?9 "</w:t>
      </w:r>
    </w:p>
    <w:p>
      <w:r>
        <w:t># %</w:t>
      </w:r>
    </w:p>
    <w:p>
      <w:r>
        <w:t>@ "</w:t>
      </w:r>
    </w:p>
    <w:p>
      <w:r>
        <w:t>#"' #</w:t>
      </w:r>
    </w:p>
    <w:p>
      <w:r>
        <w:t>"#C# # " "#</w:t>
      </w:r>
    </w:p>
    <w:p>
      <w:r>
        <w:t>" %' " C# '# @</w:t>
      </w:r>
    </w:p>
    <w:p>
      <w:r>
        <w:t>" "' # "</w:t>
      </w:r>
    </w:p>
    <w:p>
      <w:r>
        <w:t>"'## # #9# J $ ,-)</w:t>
      </w:r>
    </w:p>
    <w:p>
      <w:r>
        <w:t>45)* #"6 , R ,-,</w:t>
      </w:r>
    </w:p>
    <w:p>
      <w:r>
        <w:t>/=5* #"6 ,D R C6 '9 "## # # #* 6 =- 6 , K6</w:t>
      </w:r>
    </w:p>
    <w:p>
      <w:r>
        <w:t>' # #9</w:t>
      </w:r>
    </w:p>
    <w:p>
      <w:r>
        <w:t>'&amp; :#' @</w:t>
      </w:r>
    </w:p>
    <w:p>
      <w:r>
        <w:t>#0 " "## # "</w:t>
      </w:r>
    </w:p>
    <w:p>
      <w:r>
        <w:t># C'"'</w:t>
      </w:r>
    </w:p>
    <w:p>
      <w:r>
        <w:t>%2#1#"# ' " ,( ?# ,(E( J#20 K</w:t>
      </w:r>
    </w:p>
    <w:p>
      <w:r>
        <w:t>" 09</w:t>
      </w:r>
    </w:p>
    <w:p>
      <w:r>
        <w:t>%2#1#"# ' " ,) ?1# ,(5, J#20 K</w:t>
      </w:r>
    </w:p>
    <w:p>
      <w:r>
        <w:t>1#9 ?&amp;% /, "'D -..-6 /6 '' "</w:t>
      </w:r>
    </w:p>
    <w:p>
      <w:r>
        <w:t>C</w:t>
      </w:r>
    </w:p>
    <w:p>
      <w:r>
        <w:t>"'# #'</w:t>
      </w:r>
    </w:p>
    <w:p>
      <w:r>
        <w:t>#*</w:t>
      </w:r>
    </w:p>
    <w:p>
      <w:r>
        <w:t>'</w:t>
      </w:r>
    </w:p>
    <w:p>
      <w:r>
        <w:t>1D @</w:t>
      </w:r>
    </w:p>
    <w:p>
      <w:r>
        <w:t>C*</w:t>
      </w:r>
    </w:p>
    <w:p>
      <w:r>
        <w:t>1 " 6 5(</w:t>
      </w:r>
    </w:p>
    <w:p>
      <w:r>
        <w:t>=4 "</w:t>
      </w:r>
    </w:p>
    <w:p>
      <w:r>
        <w:t># C'"'</w:t>
      </w:r>
    </w:p>
    <w:p>
      <w:r>
        <w:t>%2 1##</w:t>
      </w:r>
    </w:p>
    <w:p>
      <w:r>
        <w:t>1#1 " -. "'D ,(45 J#20 &lt;K6</w:t>
      </w:r>
    </w:p>
    <w:p>
      <w:r>
        <w:t>46</w:t>
      </w:r>
    </w:p>
    <w:p>
      <w:r>
        <w:t>' *</w:t>
      </w:r>
    </w:p>
    <w:p>
      <w:r>
        <w:t>"'## " # "</w:t>
      </w:r>
    </w:p>
    <w:p>
      <w:r>
        <w:t>"%#1#"# '</w:t>
      </w:r>
    </w:p>
    <w:p>
      <w:r>
        <w:t>## ## % # "</w:t>
      </w:r>
    </w:p>
    <w:p>
      <w:r>
        <w:t>"'##6</w:t>
      </w:r>
    </w:p>
    <w:p>
      <w:r>
        <w:t>'D @</w:t>
      </w:r>
    </w:p>
    <w:p>
      <w:r>
        <w:t>#</w:t>
      </w:r>
    </w:p>
    <w:p>
      <w:r>
        <w:t>#" "% : # +G# #&amp;6</w:t>
      </w:r>
    </w:p>
    <w:p>
      <w:r>
        <w:t>2 )3,,2</w:t>
      </w:r>
    </w:p>
    <w:p>
      <w:r>
        <w:t>3,45)3-..,</w:t>
      </w:r>
    </w:p>
    <w:p>
      <w:r>
        <w:t>%9# " " "' # # %' " '</w:t>
      </w:r>
    </w:p>
    <w:p>
      <w:r>
        <w:t>"</w:t>
      </w:r>
    </w:p>
    <w:p>
      <w:r>
        <w:t>? #C#</w:t>
      </w:r>
    </w:p>
    <w:p>
      <w:r>
        <w:t># "</w:t>
      </w:r>
    </w:p>
    <w:p>
      <w:r>
        <w:t>&amp;%# N# "# ,((-6 E6 % 6 4 6 ,</w:t>
      </w:r>
    </w:p>
    <w:p>
      <w:r>
        <w:t># &amp; %#1#"# '</w:t>
      </w:r>
    </w:p>
    <w:p>
      <w:r>
        <w:t>"## # "</w:t>
      </w:r>
    </w:p>
    <w:p>
      <w:r>
        <w:t># ' " 9#* ''</w:t>
      </w:r>
    </w:p>
    <w:p>
      <w:r>
        <w:t>" 9 "'* &amp;# ' "% # @</w:t>
      </w:r>
    </w:p>
    <w:p>
      <w:r>
        <w:t>' G+#&amp;*</w:t>
      </w:r>
    </w:p>
    <w:p>
      <w:r>
        <w:t>1 "% #C## ' 9'# * "% "#</w:t>
      </w:r>
    </w:p>
    <w:p>
      <w:r>
        <w:t>"% #" 6</w:t>
      </w:r>
    </w:p>
    <w:p>
      <w:r>
        <w:t>&amp;% #1#"# ' # * #</w:t>
      </w:r>
    </w:p>
    <w:p>
      <w:r>
        <w:t>'#* " G&amp; * &amp;% "#9 # '"# # # '</w:t>
      </w:r>
    </w:p>
    <w:p>
      <w:r>
        <w:t>'##</w:t>
      </w:r>
    </w:p>
    <w:p>
      <w:r>
        <w:t>&amp; # #</w:t>
      </w:r>
    </w:p>
    <w:p>
      <w:r>
        <w:t>'1#"</w:t>
      </w:r>
    </w:p>
    <w:p>
      <w:r>
        <w:t>"## # # "</w:t>
      </w:r>
    </w:p>
    <w:p>
      <w:r>
        <w:t># ' " 1# J " 9#K J $ ,-)</w:t>
      </w:r>
    </w:p>
    <w:p>
      <w:r>
        <w:t>-((K</w:t>
      </w:r>
    </w:p>
    <w:p>
      <w:r>
        <w:t>1 " I 6 4, *</w:t>
      </w:r>
    </w:p>
    <w:p>
      <w:r>
        <w:t>"#1 L *</w:t>
      </w:r>
    </w:p>
    <w:p>
      <w:r>
        <w:t>I1#* 9 '* '"#</w:t>
      </w:r>
    </w:p>
    <w:p>
      <w:r>
        <w:t>#' #</w:t>
      </w:r>
    </w:p>
    <w:p>
      <w:r>
        <w:t>"9' "I#1#"# '</w:t>
      </w:r>
    </w:p>
    <w:p>
      <w:r>
        <w:t>"#C# " #0 @ #C</w:t>
      </w:r>
    </w:p>
    <w:p>
      <w:r>
        <w:t>"# @</w:t>
      </w:r>
    </w:p>
    <w:p>
      <w:r>
        <w:t>#6</w:t>
      </w:r>
    </w:p>
    <w:p>
      <w:r>
        <w:t>G9 # " #</w:t>
      </w:r>
    </w:p>
    <w:p>
      <w:r>
        <w:t>@ #C</w:t>
      </w:r>
    </w:p>
    <w:p>
      <w:r>
        <w:t>"9' "I#1#"# '*</w:t>
      </w:r>
    </w:p>
    <w:p>
      <w:r>
        <w:t>"</w:t>
      </w:r>
    </w:p>
    <w:p>
      <w:r>
        <w:t>"# @</w:t>
      </w:r>
    </w:p>
    <w:p>
      <w:r>
        <w:t>#1</w:t>
      </w:r>
    </w:p>
    <w:p>
      <w:r>
        <w:t>'1##6</w:t>
      </w:r>
    </w:p>
    <w:p>
      <w:r>
        <w:t>?9 #</w:t>
      </w:r>
    </w:p>
    <w:p>
      <w:r>
        <w:t>G9 I "# * # C</w:t>
      </w:r>
    </w:p>
    <w:p>
      <w:r>
        <w:t>C#</w:t>
      </w:r>
    </w:p>
    <w:p>
      <w:r>
        <w:t>&amp;I#</w:t>
      </w:r>
    </w:p>
    <w:p>
      <w:r>
        <w:t>' #</w:t>
      </w:r>
    </w:p>
    <w:p>
      <w:r>
        <w:t>"</w:t>
      </w:r>
    </w:p>
    <w:p>
      <w:r>
        <w:t>"'## "</w:t>
      </w:r>
    </w:p>
    <w:p>
      <w:r>
        <w:t>## # 1</w:t>
      </w:r>
    </w:p>
    <w:p>
      <w:r>
        <w:t># '9 @ I'&amp; "</w:t>
      </w:r>
    </w:p>
    <w:p>
      <w:r>
        <w:t>"'## # #9# J $ ,-E</w:t>
      </w:r>
    </w:p>
    <w:p>
      <w:r>
        <w:t>/5( #"6 -</w:t>
      </w:r>
    </w:p>
    <w:p>
      <w:r>
        <w:t>'C'K6</w:t>
      </w:r>
    </w:p>
    <w:p>
      <w:r>
        <w:t>'1##</w:t>
      </w:r>
    </w:p>
    <w:p>
      <w:r>
        <w:t># "%CC#</w:t>
      </w:r>
    </w:p>
    <w:p>
      <w:r>
        <w:t>"" J =) 6 , K6</w:t>
      </w:r>
    </w:p>
    <w:p>
      <w:r>
        <w:t>"" " '1## "# ' D# " #0 #D &amp; %#1#"# '</w:t>
      </w:r>
    </w:p>
    <w:p>
      <w:r>
        <w:t>%# " %' % "#C#' " #0 @ #C</w:t>
      </w:r>
    </w:p>
    <w:p>
      <w:r>
        <w:t>"# J 6 =) 6 / K6 &lt; % 6 == 6 , * #</w:t>
      </w:r>
    </w:p>
    <w:p>
      <w:r>
        <w:t># ' " 9# " %' %'#* # +</w:t>
      </w:r>
    </w:p>
    <w:p>
      <w:r>
        <w:t># " #"' &amp;</w:t>
      </w:r>
    </w:p>
    <w:p>
      <w:r>
        <w:t>G9 #*</w:t>
      </w:r>
    </w:p>
    <w:p>
      <w:r>
        <w:t>'G' *</w:t>
      </w:r>
    </w:p>
    <w:p>
      <w:r>
        <w:t># "</w:t>
      </w:r>
    </w:p>
    <w:p>
      <w:r>
        <w:t>"# : # "0 &amp;%</w:t>
      </w:r>
    </w:p>
    <w:p>
      <w:r>
        <w:t>% " @</w:t>
      </w:r>
    </w:p>
    <w:p>
      <w:r>
        <w:t>&amp; %'# # '</w:t>
      </w:r>
    </w:p>
    <w:p>
      <w:r>
        <w:t># # "</w:t>
      </w:r>
    </w:p>
    <w:p>
      <w:r>
        <w:t>S 9 '#"6</w:t>
      </w:r>
    </w:p>
    <w:p>
      <w:r>
        <w:t>1 " L &amp;%</w:t>
      </w:r>
    </w:p>
    <w:p>
      <w:r>
        <w:t>G9 "' #</w:t>
      </w:r>
    </w:p>
    <w:p>
      <w:r>
        <w:t>"' # # "'?@*</w:t>
      </w:r>
    </w:p>
    <w:p>
      <w:r>
        <w:t># # D</w:t>
      </w:r>
    </w:p>
    <w:p>
      <w:r>
        <w:t>&amp;% # # G# # @ #"6 &lt;#</w:t>
      </w:r>
    </w:p>
    <w:p>
      <w:r>
        <w:t>"# # " I 6 4,</w:t>
      </w:r>
    </w:p>
    <w:p>
      <w:r>
        <w:t>C "'C *</w:t>
      </w:r>
    </w:p>
    <w:p>
      <w:r>
        <w:t>"'## "</w:t>
      </w:r>
    </w:p>
    <w:p>
      <w:r>
        <w:t>'1 L "#C#' "I0</w:t>
      </w:r>
    </w:p>
    <w:p>
      <w:r>
        <w:t>09 #D @</w:t>
      </w:r>
    </w:p>
    <w:p>
      <w:r>
        <w:t>#"' # " "'## "## #1 '</w:t>
      </w:r>
    </w:p>
    <w:p>
      <w:r>
        <w:t>C6 C' @</w:t>
      </w:r>
    </w:p>
    <w:p>
      <w:r>
        <w:t>09* I"## #</w:t>
      </w:r>
    </w:p>
    <w:p>
      <w:r>
        <w:t>1#</w:t>
      </w:r>
    </w:p>
    <w:p>
      <w:r>
        <w:t>"'## C '</w:t>
      </w:r>
    </w:p>
    <w:p>
      <w:r>
        <w:t>C " G ?9'</w:t>
      </w:r>
    </w:p>
    <w:p>
      <w:r>
        <w:t>&amp;</w:t>
      </w:r>
    </w:p>
    <w:p>
      <w:r>
        <w:t># ' ?"###</w:t>
      </w:r>
    </w:p>
    <w:p>
      <w:r>
        <w:t>I</w:t>
      </w:r>
    </w:p>
    <w:p>
      <w:r>
        <w:t>'</w:t>
      </w:r>
    </w:p>
    <w:p>
      <w:r>
        <w:t>I9 '#* @ "# # &amp;I #</w:t>
      </w:r>
    </w:p>
    <w:p>
      <w:r>
        <w:t>" '</w:t>
      </w:r>
    </w:p>
    <w:p>
      <w:r>
        <w:t>&amp;</w:t>
      </w:r>
    </w:p>
    <w:p>
      <w:r>
        <w:t>#C# # 1L</w:t>
      </w:r>
    </w:p>
    <w:p>
      <w:r>
        <w:t># D6</w:t>
      </w:r>
    </w:p>
    <w:p>
      <w:r>
        <w:t>?9 *</w:t>
      </w:r>
    </w:p>
    <w:p>
      <w:r>
        <w:t>'G' * C#</w:t>
      </w:r>
    </w:p>
    <w:p>
      <w:r>
        <w:t>"'## " '1## " @</w:t>
      </w:r>
    </w:p>
    <w:p>
      <w:r>
        <w:t>#C D # ' &amp;</w:t>
      </w:r>
    </w:p>
    <w:p>
      <w:r>
        <w:t>"'## "</w:t>
      </w:r>
    </w:p>
    <w:p>
      <w:r>
        <w:t>## # ' #</w:t>
      </w:r>
    </w:p>
    <w:p>
      <w:r>
        <w:t>" '</w:t>
      </w:r>
    </w:p>
    <w:p>
      <w:r>
        <w:t>&amp;</w:t>
      </w:r>
    </w:p>
    <w:p>
      <w:r>
        <w:t>#C# # 1L</w:t>
      </w:r>
    </w:p>
    <w:p>
      <w:r>
        <w:t># D J $ ,-E</w:t>
      </w:r>
    </w:p>
    <w:p>
      <w:r>
        <w:t>/5( #"6 -</w:t>
      </w:r>
    </w:p>
    <w:p>
      <w:r>
        <w:t>L # 'K6</w:t>
      </w:r>
    </w:p>
    <w:p>
      <w:r>
        <w:t>2 =3,,2</w:t>
      </w:r>
    </w:p>
    <w:p>
      <w:r>
        <w:t>3,45)3-..,</w:t>
      </w:r>
    </w:p>
    <w:p>
      <w:r>
        <w:t>?9 I#</w:t>
      </w:r>
    </w:p>
    <w:p>
      <w:r>
        <w:t>"##D " #"'</w:t>
      </w:r>
    </w:p>
    <w:p>
      <w:r>
        <w:t>"'##</w:t>
      </w:r>
    </w:p>
    <w:p>
      <w:r>
        <w:t>#C &amp;I</w:t>
      </w:r>
    </w:p>
    <w:p>
      <w:r>
        <w:t>" '* # C</w:t>
      </w:r>
    </w:p>
    <w:p>
      <w:r>
        <w:t>C"</w:t>
      </w:r>
    </w:p>
    <w:p>
      <w:r>
        <w:t># # ?#"#&amp; :#</w:t>
      </w:r>
    </w:p>
    <w:p>
      <w:r>
        <w:t>T</w:t>
      </w:r>
    </w:p>
    <w:p>
      <w:r>
        <w:t>"'##</w:t>
      </w:r>
    </w:p>
    <w:p>
      <w:r>
        <w:t>' ' "*</w:t>
      </w:r>
    </w:p>
    <w:p>
      <w:r>
        <w:t>"</w:t>
      </w:r>
    </w:p>
    <w:p>
      <w:r>
        <w:t>#&amp;</w:t>
      </w:r>
    </w:p>
    <w:p>
      <w:r>
        <w:t>1#9 @ I'&amp; J $ ,,(</w:t>
      </w:r>
    </w:p>
    <w:p>
      <w:r>
        <w:t>4)( #"6 ,D3</w:t>
      </w:r>
    </w:p>
    <w:p>
      <w:r>
        <w:t>'C'K6</w:t>
      </w:r>
    </w:p>
    <w:p>
      <w:r>
        <w:t>D## "</w:t>
      </w:r>
    </w:p>
    <w:p>
      <w:r>
        <w:t>#"' #*</w:t>
      </w:r>
    </w:p>
    <w:p>
      <w:r>
        <w:t>#9</w:t>
      </w:r>
    </w:p>
    <w:p>
      <w:r>
        <w:t># # ## # ' " "# * " L &amp;I # ' ' " I'# # " C# J $ ,,)</w:t>
      </w:r>
    </w:p>
    <w:p>
      <w:r>
        <w:t>,) #"6 -* ,,E</w:t>
      </w:r>
    </w:p>
    <w:p>
      <w:r>
        <w:t>/,4 #"6 43K6</w:t>
      </w:r>
    </w:p>
    <w:p>
      <w:r>
        <w:t>#: # " #C</w:t>
      </w:r>
    </w:p>
    <w:p>
      <w:r>
        <w:t># L "# &amp; I # "</w:t>
      </w:r>
    </w:p>
    <w:p>
      <w:r>
        <w:t># "'" " "# # '# " I:</w:t>
      </w:r>
    </w:p>
    <w:p>
      <w:r>
        <w:t>1# "I'# # &amp; @ # "</w:t>
      </w:r>
    </w:p>
    <w:p>
      <w:r>
        <w:t>"</w:t>
      </w:r>
    </w:p>
    <w:p>
      <w:r>
        <w:t>'' *</w:t>
      </w:r>
    </w:p>
    <w:p>
      <w:r>
        <w:t>&amp;</w:t>
      </w:r>
    </w:p>
    <w:p>
      <w:r>
        <w:t>"'## Q "##D</w:t>
      </w:r>
    </w:p>
    <w:p>
      <w:r>
        <w:t>"</w:t>
      </w:r>
    </w:p>
    <w:p>
      <w:r>
        <w:t># # " C#</w:t>
      </w:r>
    </w:p>
    <w:p>
      <w:r>
        <w:t>" "# JC6 L 6 " ,( "'D -..-*</w:t>
      </w:r>
    </w:p>
    <w:p>
      <w:r>
        <w:t>---3.-* #"6 /6-K6</w:t>
      </w:r>
    </w:p>
    <w:p>
      <w:r>
        <w:t>#* # I+</w:t>
      </w:r>
    </w:p>
    <w:p>
      <w:r>
        <w:t># " #</w:t>
      </w:r>
    </w:p>
    <w:p>
      <w:r>
        <w:t>"##</w:t>
      </w:r>
    </w:p>
    <w:p>
      <w:r>
        <w:t>1# " #"' # #* "#</w:t>
      </w:r>
    </w:p>
    <w:p>
      <w:r>
        <w:t># #C #: * " "#C# # " I' " C# J</w:t>
      </w:r>
    </w:p>
    <w:p>
      <w:r>
        <w:t>" I 6 4, K ? #C# " #</w:t>
      </w:r>
    </w:p>
    <w:p>
      <w:r>
        <w:t>: "I#1#"# ' CC#</w:t>
      </w:r>
    </w:p>
    <w:p>
      <w:r>
        <w:t>&amp;</w:t>
      </w:r>
    </w:p>
    <w:p>
      <w:r>
        <w:t>#</w:t>
      </w:r>
    </w:p>
    <w:p>
      <w:r>
        <w:t># # JL '# ' #"6 E6,K</w:t>
      </w:r>
    </w:p>
    <w:p>
      <w:r>
        <w:t>?#"</w:t>
      </w:r>
    </w:p>
    <w:p>
      <w:r>
        <w:t>' ' ' ' "</w:t>
      </w:r>
    </w:p>
    <w:p>
      <w:r>
        <w:t>$ " 4 ?# -../</w:t>
      </w:r>
    </w:p>
    <w:p>
      <w:r>
        <w:t>)./3.-6 56</w:t>
      </w:r>
    </w:p>
    <w:p>
      <w:r>
        <w:t>##*</w:t>
      </w:r>
    </w:p>
    <w:p>
      <w:r>
        <w:t>' ' #</w:t>
      </w:r>
    </w:p>
    <w:p>
      <w:r>
        <w:t>D''C# "%</w:t>
      </w:r>
    </w:p>
    <w:p>
      <w:r>
        <w:t>#0 "%#1#"# ' "#</w:t>
      </w:r>
    </w:p>
    <w:p>
      <w:r>
        <w:t>, D ,((-6</w:t>
      </w:r>
    </w:p>
    <w:p>
      <w:r>
        <w:t>%'&amp;*</w:t>
      </w:r>
    </w:p>
    <w:p>
      <w:r>
        <w:t>8888888888 1# 1'</w:t>
      </w:r>
    </w:p>
    <w:p>
      <w:r>
        <w:t>" H ' 9G " #9 " "'1 # "</w:t>
      </w:r>
    </w:p>
    <w:p>
      <w:r>
        <w:t>? # ## &amp; "</w:t>
      </w:r>
    </w:p>
    <w:p>
      <w:r>
        <w:t>1 'D D#*</w:t>
      </w:r>
    </w:p>
    <w:p>
      <w:r>
        <w:t>&amp;# 99'#</w:t>
      </w:r>
    </w:p>
    <w:p>
      <w:r>
        <w:t>"# G# &lt;, "% "9' 0 "''6</w:t>
      </w:r>
    </w:p>
    <w:p>
      <w:r>
        <w:t>8888888888* '"# "?# " ' "% 22G 9# " %FH#</w:t>
      </w:r>
    </w:p>
    <w:p>
      <w:r>
        <w:t>" 01* 1# C#' %:# "% 9 # E2&lt;,</w:t>
      </w:r>
    </w:p>
    <w:p>
      <w:r>
        <w:t>#"#&amp;' &amp;</w:t>
      </w:r>
    </w:p>
    <w:p>
      <w:r>
        <w:t># 1# D''C## "</w:t>
      </w:r>
    </w:p>
    <w:p>
      <w:r>
        <w:t>C#6 C#*</w:t>
      </w:r>
    </w:p>
    <w:p>
      <w:r>
        <w:t>8888888888* '"#2 # " %'* 1# #"#&amp;' &amp;</w:t>
      </w:r>
    </w:p>
    <w:p>
      <w:r>
        <w:t># ' # " %## '</w:t>
      </w:r>
    </w:p>
    <w:p>
      <w:r>
        <w:t>" 1# "#</w:t>
      </w:r>
    </w:p>
    <w:p>
      <w:r>
        <w:t>-= C'1# ,((,</w:t>
      </w:r>
    </w:p>
    <w:p>
      <w:r>
        <w:t>"' #"' #'</w:t>
      </w:r>
    </w:p>
    <w:p>
      <w:r>
        <w:t># "% +" # 9#&amp; 9G* " D9# '#"#1</w:t>
      </w:r>
    </w:p>
    <w:p>
      <w:r>
        <w:t>"%</w:t>
      </w:r>
    </w:p>
    <w:p>
      <w:r>
        <w:t>D# ' # 6</w:t>
      </w:r>
    </w:p>
    <w:p>
      <w:r>
        <w:t>C# ' # C# #D "%'#</w:t>
      </w:r>
    </w:p>
    <w:p>
      <w:r>
        <w:t># ' " 1#6 ##*</w:t>
      </w:r>
    </w:p>
    <w:p>
      <w:r>
        <w:t># "1# '1# " 1#</w:t>
      </w:r>
    </w:p>
    <w:p>
      <w:r>
        <w:t>#'* '1# '9</w:t>
      </w:r>
    </w:p>
    <w:p>
      <w:r>
        <w:t># "D 9'</w:t>
      </w:r>
    </w:p>
    <w:p>
      <w:r>
        <w:t>"%D? "6</w:t>
      </w:r>
    </w:p>
    <w:p>
      <w:r>
        <w:t>"#CC# ' "</w:t>
      </w:r>
    </w:p>
    <w:p>
      <w:r>
        <w:t>+G9#&amp; %' # 1'</w:t>
      </w:r>
    </w:p>
    <w:p>
      <w:r>
        <w:t>'"#6</w:t>
      </w:r>
    </w:p>
    <w:p>
      <w:r>
        <w:t>,((4* %</w:t>
      </w:r>
    </w:p>
    <w:p>
      <w:r>
        <w:t>'</w:t>
      </w:r>
    </w:p>
    <w:p>
      <w:r>
        <w:t>'" " '1##* " #</w:t>
      </w:r>
    </w:p>
    <w:p>
      <w:r>
        <w:t># &amp; %' " ' " %' ' # ' ##</w:t>
      </w:r>
    </w:p>
    <w:p>
      <w:r>
        <w:t>&amp;</w:t>
      </w:r>
    </w:p>
    <w:p>
      <w:r>
        <w:t>C#</w:t>
      </w:r>
    </w:p>
    <w:p>
      <w:r>
        <w:t>2 (3,,2</w:t>
      </w:r>
    </w:p>
    <w:p>
      <w:r>
        <w:t>3,45)3-.., 1# 'G'</w:t>
      </w:r>
    </w:p>
    <w:p>
      <w:r>
        <w:t>,((-6</w:t>
      </w:r>
    </w:p>
    <w:p>
      <w:r>
        <w:t>"#9 # ' # #G9'</w:t>
      </w:r>
    </w:p>
    <w:p>
      <w:r>
        <w:t># %' # C# ' "% D0 +G9#&amp;6</w:t>
      </w:r>
    </w:p>
    <w:p>
      <w:r>
        <w:t>" "</w:t>
      </w:r>
    </w:p>
    <w:p>
      <w:r>
        <w:t>1 '" " '1## ' "%CC#</w:t>
      </w:r>
    </w:p>
    <w:p>
      <w:r>
        <w:t>%</w:t>
      </w:r>
    </w:p>
    <w:p>
      <w:r>
        <w:t>-...* %'</w:t>
      </w:r>
    </w:p>
    <w:p>
      <w:r>
        <w:t>' ' # @</w:t>
      </w:r>
    </w:p>
    <w:p>
      <w:r>
        <w:t>: #</w:t>
      </w:r>
    </w:p>
    <w:p>
      <w:r>
        <w:t>6 8888888888* GC " 1# " G 9#</w:t>
      </w:r>
    </w:p>
    <w:p>
      <w:r>
        <w:t>" '"# G+#&amp; " %FH# " 2G:2"2 $"6 %:</w:t>
      </w:r>
    </w:p>
    <w:p>
      <w:r>
        <w:t>&amp;%# :# # # D</w:t>
      </w:r>
    </w:p>
    <w:p>
      <w:r>
        <w:t>+" "%#C# # " #</w:t>
      </w:r>
    </w:p>
    <w:p>
      <w:r>
        <w:t>&amp;* 1 %' 2&amp; #&amp; " # *</w:t>
      </w:r>
    </w:p>
    <w:p>
      <w:r>
        <w:t>#1# ' G+#&amp;* '" #</w:t>
      </w:r>
    </w:p>
    <w:p>
      <w:r>
        <w:t># # #</w:t>
      </w:r>
    </w:p>
    <w:p>
      <w:r>
        <w:t>"D "1# L #"''</w:t>
      </w:r>
    </w:p>
    <w:p>
      <w:r>
        <w:t>#D @</w:t>
      </w:r>
    </w:p>
    <w:p>
      <w:r>
        <w:t>: " ,..M6</w:t>
      </w:r>
    </w:p>
    <w:p>
      <w:r>
        <w:t>#* #</w:t>
      </w:r>
    </w:p>
    <w:p>
      <w:r>
        <w:t>? ' &amp; %## ' " 1# ' # D'</w:t>
      </w:r>
    </w:p>
    <w:p>
      <w:r>
        <w:t>,((, "'?@</w:t>
      </w:r>
    </w:p>
    <w:p>
      <w:r>
        <w:t># D? #1 " #</w:t>
      </w:r>
    </w:p>
    <w:p>
      <w:r>
        <w:t>%' #</w:t>
      </w:r>
    </w:p>
    <w:p>
      <w:r>
        <w:t>&amp;%# ' # 9 D &amp;</w:t>
      </w:r>
    </w:p>
    <w:p>
      <w:r>
        <w:t># %# ?# ' ' ' ' @</w:t>
      </w:r>
    </w:p>
    <w:p>
      <w:r>
        <w:t>09 G 9</w:t>
      </w:r>
    </w:p>
    <w:p>
      <w:r>
        <w:t>@</w:t>
      </w:r>
    </w:p>
    <w:p>
      <w:r>
        <w:t>+G#</w:t>
      </w:r>
    </w:p>
    <w:p>
      <w:r>
        <w:t>'1 '1#</w:t>
      </w:r>
    </w:p>
    <w:p>
      <w:r>
        <w:t>G#C# # " "6</w:t>
      </w:r>
    </w:p>
    <w:p>
      <w:r>
        <w:t>: * '##</w:t>
      </w:r>
    </w:p>
    <w:p>
      <w:r>
        <w:t>G 9#* # C# :' "</w:t>
      </w:r>
    </w:p>
    <w:p>
      <w:r>
        <w:t>J9 ,,K &amp;</w:t>
      </w:r>
    </w:p>
    <w:p>
      <w:r>
        <w:t># ' " 1# # ## '</w:t>
      </w:r>
    </w:p>
    <w:p>
      <w:r>
        <w:t>#</w:t>
      </w:r>
    </w:p>
    <w:p>
      <w:r>
        <w:t>" '# #&amp; G#"#* #</w:t>
      </w:r>
    </w:p>
    <w:p>
      <w:r>
        <w:t># "% "' # +G9#&amp; #' @ " D0 #:</w:t>
      </w:r>
    </w:p>
    <w:p>
      <w:r>
        <w:t>'6</w:t>
      </w:r>
    </w:p>
    <w:p>
      <w:r>
        <w:t>*</w:t>
      </w:r>
    </w:p>
    <w:p>
      <w:r>
        <w:t>C## ' "% G9 +G9#&amp; &amp;#C#' " ?6</w:t>
      </w:r>
    </w:p>
    <w:p>
      <w:r>
        <w:t>"</w:t>
      </w:r>
    </w:p>
    <w:p>
      <w:r>
        <w:t>?#" '# '* # D #D &amp;</w:t>
      </w:r>
    </w:p>
    <w:p>
      <w:r>
        <w:t>"'## ## # " % #</w:t>
      </w:r>
    </w:p>
    <w:p>
      <w:r>
        <w:t>C# %D? "% #"' #*</w:t>
      </w:r>
    </w:p>
    <w:p>
      <w:r>
        <w:t>&amp;% # # '1</w:t>
      </w:r>
    </w:p>
    <w:p>
      <w:r>
        <w:t># ' ' " I'# # " C# 6 C#*</w:t>
      </w:r>
    </w:p>
    <w:p>
      <w:r>
        <w:t># # " C# %' "#C#' " %# 1* 1 %# # " D0 +G#&amp; + " '# '1#"</w:t>
      </w:r>
    </w:p>
    <w:p>
      <w:r>
        <w:t># ' " 1# " %'*</w:t>
      </w:r>
    </w:p>
    <w:p>
      <w:r>
        <w:t>#"' # %</w:t>
      </w:r>
    </w:p>
    <w:p>
      <w:r>
        <w:t>@ '</w:t>
      </w:r>
    </w:p>
    <w:p>
      <w:r>
        <w:t>#9 " 6</w:t>
      </w:r>
    </w:p>
    <w:p>
      <w:r>
        <w:t># ?"%G# &amp; %'</w:t>
      </w:r>
    </w:p>
    <w:p>
      <w:r>
        <w:t>#1#</w:t>
      </w:r>
    </w:p>
    <w:p>
      <w:r>
        <w:t>+G# "#</w:t>
      </w:r>
    </w:p>
    <w:p>
      <w:r>
        <w:t>" ": *</w:t>
      </w:r>
    </w:p>
    <w:p>
      <w:r>
        <w:t>8888888888* &amp;</w:t>
      </w:r>
    </w:p>
    <w:p>
      <w:r>
        <w:t>"#9 #&amp;'</w:t>
      </w:r>
    </w:p>
    <w:p>
      <w:r>
        <w:t>"'" @ % J ## # #K*</w:t>
      </w:r>
    </w:p>
    <w:p>
      <w:r>
        <w:t>"+ G+# '* " ''" C##: "%D "%* ## &amp;% "'"</w:t>
      </w:r>
    </w:p>
    <w:p>
      <w:r>
        <w:t>D R</w:t>
      </w:r>
    </w:p>
    <w:p>
      <w:r>
        <w:t>' #' : D0 G 9#&amp;6 %## ' " 1#</w:t>
      </w:r>
    </w:p>
    <w:p>
      <w:r>
        <w:t>#</w:t>
      </w:r>
    </w:p>
    <w:p>
      <w:r>
        <w:t>?9' *</w:t>
      </w:r>
    </w:p>
    <w:p>
      <w:r>
        <w:t>"' #"' #'* 1</w:t>
      </w:r>
    </w:p>
    <w:p>
      <w:r>
        <w:t># 0 '1'6</w:t>
      </w:r>
    </w:p>
    <w:p>
      <w:r>
        <w:t>2 ,.3,,2</w:t>
      </w:r>
    </w:p>
    <w:p>
      <w:r>
        <w:t>3,45)3-..,</w:t>
      </w:r>
    </w:p>
    <w:p>
      <w:r>
        <w:t>"</w:t>
      </w:r>
    </w:p>
    <w:p>
      <w:r>
        <w:t>" %: # "'?@* %CC# # #'</w:t>
      </w:r>
    </w:p>
    <w:p>
      <w:r>
        <w:t>1#</w:t>
      </w:r>
    </w:p>
    <w:p>
      <w:r>
        <w:t>" # &amp;# + C#9# 6</w:t>
      </w:r>
    </w:p>
    <w:p>
      <w:r>
        <w:t>CC *</w:t>
      </w:r>
    </w:p>
    <w:p>
      <w:r>
        <w:t>1# "</w:t>
      </w:r>
    </w:p>
    <w:p>
      <w:r>
        <w:t>#9* %:</w:t>
      </w:r>
    </w:p>
    <w:p>
      <w:r>
        <w:t>G 9#</w:t>
      </w:r>
    </w:p>
    <w:p>
      <w:r>
        <w:t>"%D' 1' @ # # %# "</w:t>
      </w:r>
    </w:p>
    <w:p>
      <w:r>
        <w:t>+G#&amp; "</w:t>
      </w:r>
    </w:p>
    <w:p>
      <w:r>
        <w:t>' &amp;# ' # @ "</w:t>
      </w:r>
    </w:p>
    <w:p>
      <w:r>
        <w:t>" %'# # "</w:t>
      </w:r>
    </w:p>
    <w:p>
      <w:r>
        <w:t># ' '#" " 1#6</w:t>
      </w:r>
    </w:p>
    <w:p>
      <w:r>
        <w:t>1' %' +G9#&amp; G#&amp; " %'</w:t>
      </w:r>
    </w:p>
    <w:p>
      <w:r>
        <w:t>1# : %'#* %'</w:t>
      </w:r>
    </w:p>
    <w:p>
      <w:r>
        <w:t>'##'</w:t>
      </w:r>
    </w:p>
    <w:p>
      <w:r>
        <w:t>#0 )6 &lt;</w:t>
      </w:r>
    </w:p>
    <w:p>
      <w:r>
        <w:t>?#" " #D C'"' " * #</w:t>
      </w:r>
    </w:p>
    <w:p>
      <w:r>
        <w:t>'"#</w:t>
      </w:r>
    </w:p>
    <w:p>
      <w:r>
        <w:t>"</w:t>
      </w:r>
    </w:p>
    <w:p>
      <w:r>
        <w:t>D CC# # " % # @</w:t>
      </w:r>
    </w:p>
    <w:p>
      <w:r>
        <w:t>'</w:t>
      </w:r>
    </w:p>
    <w:p>
      <w:r>
        <w:t>"</w:t>
      </w:r>
    </w:p>
    <w:p>
      <w:r>
        <w:t>CC</w:t>
      </w:r>
    </w:p>
    <w:p>
      <w:r>
        <w:t># ' " 1#</w:t>
      </w:r>
    </w:p>
    <w:p>
      <w:r>
        <w:t>"'#" " #0 C#D " "# : #* %CC# " %2#1#"# ' "</w:t>
      </w:r>
    </w:p>
    <w:p>
      <w:r>
        <w:t>: '"# ' #6</w:t>
      </w:r>
    </w:p>
    <w:p>
      <w:r>
        <w:t>:</w:t>
      </w:r>
    </w:p>
    <w:p>
      <w:r>
        <w:t>L CC '</w:t>
      </w:r>
    </w:p>
    <w:p>
      <w:r>
        <w:t>'"#2'##</w:t>
      </w:r>
    </w:p>
    <w:p>
      <w:r>
        <w:t>"</w:t>
      </w:r>
    </w:p>
    <w:p>
      <w:r>
        <w:t>"#1## "%GH# 6 &amp;% : #"####</w:t>
      </w:r>
    </w:p>
    <w:p>
      <w:r>
        <w:t>'#* %CC# "</w:t>
      </w:r>
    </w:p>
    <w:p>
      <w:r>
        <w:t>"%D1 # '"# " %2#1#"# '6</w:t>
      </w:r>
    </w:p>
    <w:p>
      <w:r>
        <w:t>:</w:t>
      </w:r>
    </w:p>
    <w:p>
      <w:r>
        <w:t>#D L :#9' "% '</w:t>
      </w:r>
    </w:p>
    <w:p>
      <w:r>
        <w:t>%</w:t>
      </w:r>
    </w:p>
    <w:p>
      <w:r>
        <w:t>"# #' &amp;</w:t>
      </w:r>
    </w:p>
    <w:p>
      <w:r>
        <w:t>"# %</w:t>
      </w:r>
    </w:p>
    <w:p>
      <w:r>
        <w:t>CC# " '</w:t>
      </w:r>
    </w:p>
    <w:p>
      <w:r>
        <w:t>%' " '*</w:t>
      </w:r>
    </w:p>
    <w:p>
      <w:r>
        <w:t># ' " 1#</w:t>
      </w:r>
    </w:p>
    <w:p>
      <w:r>
        <w:t>#D## ' " '" # "</w:t>
      </w:r>
    </w:p>
    <w:p>
      <w:r>
        <w:t>' J ,(=.* 6 /45K6 =6</w:t>
      </w:r>
    </w:p>
    <w:p>
      <w:r>
        <w:t>1 "</w:t>
      </w:r>
    </w:p>
    <w:p>
      <w:r>
        <w:t>&amp;# '0"*</w:t>
      </w:r>
    </w:p>
    <w:p>
      <w:r>
        <w:t>'' "</w:t>
      </w:r>
    </w:p>
    <w:p>
      <w:r>
        <w:t>+G#&amp;* # D "</w:t>
      </w:r>
    </w:p>
    <w:p>
      <w:r>
        <w:t>" " %'# # " %' " ' " * "#1 #' #1 C# %D? "% : # +G# #&amp;*</w:t>
      </w:r>
    </w:p>
    <w:p>
      <w:r>
        <w:t>"</w:t>
      </w:r>
    </w:p>
    <w:p>
      <w:r>
        <w:t>D CC# # " % # @</w:t>
      </w:r>
    </w:p>
    <w:p>
      <w:r>
        <w:t>'</w:t>
      </w:r>
    </w:p>
    <w:p>
      <w:r>
        <w:t>"' #</w:t>
      </w:r>
    </w:p>
    <w:p>
      <w:r>
        <w:t>#</w:t>
      </w:r>
    </w:p>
    <w:p>
      <w:r>
        <w:t># ' " 1# " %'</w:t>
      </w:r>
    </w:p>
    <w:p>
      <w:r>
        <w:t># 1 %: # G 9#&amp;6 (6</w:t>
      </w:r>
    </w:p>
    <w:p>
      <w:r>
        <w:t>"%0* % # "B '" @ %# # "</w:t>
      </w:r>
    </w:p>
    <w:p>
      <w:r>
        <w:t>'"#: " "#</w:t>
      </w:r>
    </w:p>
    <w:p>
      <w:r>
        <w:t>+G#&amp;6</w:t>
      </w:r>
    </w:p>
    <w:p>
      <w:r>
        <w:t>%+</w:t>
      </w:r>
    </w:p>
    <w:p>
      <w:r>
        <w:t>C# *</w:t>
      </w:r>
    </w:p>
    <w:p>
      <w:r>
        <w:t>"# "# # L 1+' C# &amp;%#</w:t>
      </w:r>
    </w:p>
    <w:p>
      <w:r>
        <w:t>: # +G# #&amp; &amp;# '1 %'1 # " %' " ' " %' "#</w:t>
      </w:r>
    </w:p>
    <w:p>
      <w:r>
        <w:t>, D ,((-</w:t>
      </w:r>
    </w:p>
    <w:p>
      <w:r>
        <w:t>#</w:t>
      </w:r>
    </w:p>
    <w:p>
      <w:r>
        <w:t># ' " 1#6</w:t>
      </w:r>
    </w:p>
    <w:p>
      <w:r>
        <w:t>,.6</w:t>
      </w:r>
    </w:p>
    <w:p>
      <w:r>
        <w:t>" "#</w:t>
      </w:r>
    </w:p>
    <w:p>
      <w:r>
        <w:t>"# 1+' @ %</w:t>
      </w:r>
    </w:p>
    <w:p>
      <w:r>
        <w:t>#</w:t>
      </w:r>
    </w:p>
    <w:p>
      <w:r>
        <w:t>"% : # +G# #&amp;*</w:t>
      </w:r>
    </w:p>
    <w:p>
      <w:r>
        <w:t># # G+#&amp; " %' + "'?@ C# %D? "% : # &amp;#</w:t>
      </w:r>
    </w:p>
    <w:p>
      <w:r>
        <w:t>"#9 # '"# #</w:t>
      </w:r>
    </w:p>
    <w:p>
      <w:r>
        <w:t>CC# 6 ,,6</w:t>
      </w:r>
    </w:p>
    <w:p>
      <w:r>
        <w:t>D 9# " * # 1# " #</w:t>
      </w:r>
    </w:p>
    <w:p>
      <w:r>
        <w:t>" "' &amp;#</w:t>
      </w:r>
    </w:p>
    <w:p>
      <w:r>
        <w:t>C#:'*</w:t>
      </w:r>
    </w:p>
    <w:p>
      <w:r>
        <w:t>%0* @ -%... C6</w:t>
      </w:r>
    </w:p>
    <w:p>
      <w:r>
        <w:t>2 ,,3,,2</w:t>
      </w:r>
    </w:p>
    <w:p>
      <w:r>
        <w:t>3,45)3-.., -</w:t>
        <w:tab/>
        <w:t>"+2 +!</w:t>
        <w:tab/>
        <w:t>-+"</w:t>
        <w:tab/>
        <w:tab/>
        <w:t>!-</w:t>
        <w:tab/>
        <w:t>"-</w:t>
      </w:r>
    </w:p>
    <w:p>
      <w:r>
        <w:t>678</w:t>
        <w:tab/>
        <w:t>9</w:t>
        <w:tab/>
        <w:tab/>
        <w:t>:</w:t>
        <w:tab/>
        <w:tab/>
        <w:tab/>
        <w:t>;&lt;</w:t>
        <w:tab/>
        <w:t>%')</w:t>
        <w:tab/>
        <w:t>" = 8</w:t>
      </w:r>
    </w:p>
    <w:p>
      <w:r>
        <w:t>,6 '</w:t>
      </w:r>
    </w:p>
    <w:p>
      <w:r>
        <w:t>1D R 8</w:t>
      </w:r>
    </w:p>
    <w:p>
      <w:r>
        <w:t>-6 %" R /6</w:t>
      </w:r>
    </w:p>
    <w:p>
      <w:r>
        <w:t>"'##</w:t>
      </w:r>
    </w:p>
    <w:p>
      <w:r>
        <w:t>1#</w:t>
      </w:r>
    </w:p>
    <w:p>
      <w:r>
        <w:t>@ %CC#</w:t>
      </w:r>
    </w:p>
    <w:p>
      <w:r>
        <w:t>" %2#1#"# '</w:t>
      </w:r>
    </w:p>
    <w:p>
      <w:r>
        <w:t># # ' # "</w:t>
      </w:r>
    </w:p>
    <w:p>
      <w:r>
        <w:t>" #"'</w:t>
      </w:r>
    </w:p>
    <w:p>
      <w:r>
        <w:t>1 "'## R 46</w:t>
      </w:r>
    </w:p>
    <w:p>
      <w:r>
        <w:t>@ !# 78888888888</w:t>
      </w:r>
    </w:p>
    <w:p>
      <w:r>
        <w:t>" -I... C6 @ # " ## # @</w:t>
      </w:r>
    </w:p>
    <w:p>
      <w:r>
        <w:t>C#</w:t>
      </w:r>
    </w:p>
    <w:p>
      <w:r>
        <w:t>"' ## &amp;%@ : "</w:t>
      </w:r>
    </w:p>
    <w:p>
      <w:r>
        <w:t>" # R E6 C</w:t>
      </w:r>
    </w:p>
    <w:p>
      <w:r>
        <w:t># "</w:t>
      </w:r>
    </w:p>
    <w:p>
      <w:r>
        <w:t>&amp;I 1 C</w:t>
      </w:r>
    </w:p>
    <w:p>
      <w:r>
        <w:t>' L "</w:t>
      </w:r>
    </w:p>
    <w:p>
      <w:r>
        <w:t>"'# " /. ? "0</w:t>
      </w:r>
    </w:p>
    <w:p>
      <w:r>
        <w:t>#C# #</w:t>
      </w:r>
    </w:p>
    <w:p>
      <w:r>
        <w:t># "' "'</w:t>
      </w:r>
    </w:p>
    <w:p>
      <w:r>
        <w:t>#D C'"' " * &lt;GU#SGC&amp;# 5* 5..4 *</w:t>
      </w:r>
    </w:p>
    <w:p>
      <w:r>
        <w:t># :#6</w:t>
      </w:r>
    </w:p>
    <w:p>
      <w:r>
        <w:t>"'#</w:t>
      </w:r>
    </w:p>
    <w:p>
      <w:r>
        <w:t>L 9'6</w:t>
      </w:r>
    </w:p>
    <w:p>
      <w:r>
        <w:t>'# "# O K #"#&amp; : &amp;I "'##</w:t>
      </w:r>
    </w:p>
    <w:p>
      <w:r>
        <w:t>"'# D #</w:t>
      </w:r>
    </w:p>
    <w:p>
      <w:r>
        <w:t>#</w:t>
      </w:r>
    </w:p>
    <w:p>
      <w:r>
        <w:t>"</w:t>
      </w:r>
    </w:p>
    <w:p>
      <w:r>
        <w:t>"'## &amp;'R DK :</w:t>
      </w:r>
    </w:p>
    <w:p>
      <w:r>
        <w:t>&amp; #C # # 1# ""</w:t>
      </w:r>
    </w:p>
    <w:p>
      <w:r>
        <w:t>"'##R K</w:t>
      </w:r>
    </w:p>
    <w:p>
      <w:r>
        <w:t>#9</w:t>
      </w:r>
    </w:p>
    <w:p>
      <w:r>
        <w:t>"</w:t>
      </w:r>
    </w:p>
    <w:p>
      <w:r>
        <w:t>' 6 &lt;#</w:t>
      </w:r>
    </w:p>
    <w:p>
      <w:r>
        <w:t>'#</w:t>
      </w:r>
    </w:p>
    <w:p>
      <w:r>
        <w:t>#</w:t>
      </w:r>
    </w:p>
    <w:p>
      <w:r>
        <w:t># '' '''</w:t>
      </w:r>
    </w:p>
    <w:p>
      <w:r>
        <w:t>K DK</w:t>
      </w:r>
    </w:p>
    <w:p>
      <w:r>
        <w:t>K #2"*</w:t>
      </w:r>
    </w:p>
    <w:p>
      <w:r>
        <w:t>#D C'"' "</w:t>
      </w:r>
    </w:p>
    <w:p>
      <w:r>
        <w:t>#0</w:t>
      </w:r>
    </w:p>
    <w:p>
      <w:r>
        <w:t>&amp;I# "1 "' #1D6</w:t>
      </w:r>
    </w:p>
    <w:p>
      <w:r>
        <w:t>'# "</w:t>
      </w:r>
    </w:p>
    <w:p>
      <w:r>
        <w:t>#</w:t>
      </w:r>
    </w:p>
    <w:p>
      <w:r>
        <w:t>+ " 1* &amp;#</w:t>
      </w:r>
    </w:p>
    <w:p>
      <w:r>
        <w:t>?# * ## &amp;</w:t>
      </w:r>
    </w:p>
    <w:p>
      <w:r>
        <w:t>"'## &amp;'</w:t>
      </w:r>
    </w:p>
    <w:p>
      <w:r>
        <w:t>I1 " &amp;</w:t>
      </w:r>
    </w:p>
    <w:p>
      <w:r>
        <w:t>' ' :'"#'</w:t>
      </w:r>
    </w:p>
    <w:p>
      <w:r>
        <w:t>J 6 ,/-* ,.5</w:t>
      </w:r>
    </w:p>
    <w:p>
      <w:r>
        <w:t>,.= K6</w:t>
      </w:r>
    </w:p>
    <w:p>
      <w:r>
        <w:t>9CC# O V#"</w:t>
      </w:r>
    </w:p>
    <w:p>
      <w:r>
        <w:t>!</w:t>
      </w:r>
    </w:p>
    <w:p>
      <w:r>
        <w:t>'#" O #</w:t>
      </w:r>
    </w:p>
    <w:p>
      <w:r>
        <w:t>' #2?# O !# F !!</w:t>
      </w:r>
    </w:p>
    <w:p>
      <w:r>
        <w:t># C " ' L</w:t>
      </w:r>
    </w:p>
    <w:p>
      <w:r>
        <w:t>#C#' : # ## &amp;I@ ICC# C'"' "</w:t>
      </w:r>
    </w:p>
    <w:p>
      <w:r>
        <w:t>#</w:t>
      </w:r>
    </w:p>
    <w:p>
      <w:r>
        <w:t>9CC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