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ATAS/1269/2011 vom 15. Dezember 2011</w:t>
      </w:r>
    </w:p>
    <w:p>
      <w:r>
        <w:t>GE Cour de justice, 2011-12-15, FR</w:t>
      </w:r>
    </w:p>
    <w:p>
      <w:r>
        <w:rPr>
          <w:b/>
        </w:rPr>
        <w:t xml:space="preserve">Quelle: </w:t>
      </w:r>
      <w:r>
        <w:t>https://mcp.opencaselaw.ch/entscheid/ge_gerichte_ATAS_1269_2011</w:t>
      </w:r>
    </w:p>
    <w:p>
      <w:r>
        <w:t>FR: GE_GERICHTE ATAS/1269/2011 du 15 décembre 2011</w:t>
      </w:r>
    </w:p>
    <w:p>
      <w:r>
        <w:t>IT: GE_GERICHTE ATAS/1269/2011 del 15 dicembre 2011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septembre et 16 novembre 2011, il n’existe plus d'intérêt actuel et juridique à ce qu'il soit statué sur le recours ;</w:t>
      </w:r>
    </w:p>
    <w:p>
      <w:r>
        <w:t>que la cause peut ainsi être déclarée sans objet et être rayée du rôle.</w:t>
      </w:r>
    </w:p>
    <w:p>
      <w:r>
        <w:t>A/736/2010 - 4/4 -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