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ATAS/1267/2007 vom 14. November 2007</w:t>
      </w:r>
    </w:p>
    <w:p>
      <w:r>
        <w:t>GE Cour de justice, 2007-11-14, DE</w:t>
      </w:r>
    </w:p>
    <w:p>
      <w:r>
        <w:rPr>
          <w:b/>
        </w:rPr>
        <w:t xml:space="preserve">Quelle: </w:t>
      </w:r>
      <w:r>
        <w:t>https://mcp.opencaselaw.ch/entscheid/ge_gerichte_ATAS_1267_2007</w:t>
      </w:r>
    </w:p>
    <w:p>
      <w:r>
        <w:t>FR: GE_GERICHTE ATAS/1267/2007 du 14 novembre 2007</w:t>
      </w:r>
    </w:p>
    <w:p>
      <w:r>
        <w:t>IT: GE_GERICHTE ATAS/1267/2007 del 14 novembre 2007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NB !$$C :. 2. $C;" $1$$. &lt;. 4!;$ CN;/$4!$;"$K$ " 27 8 9 $4$ ;9 : 4" " ?&amp;+ST+4CAA77&lt; @;/ !$9 $ ;:4!"!$&gt;$.36 4" " :4" " '( 8677D? %@O!"! $ C!$4$ !B ;/$;$1$ $ ! $O $ K$ " : 4" " ; / ;$ ; / "$C &gt; $ )$. &lt;6 %. ;"$ K$ $ ;9 ; $/C"!!!B ;/ /$K$8$=)/.</w:t>
      </w:r>
    </w:p>
    <w:p>
      <w:r>
        <w:t>1449</w:t>
      </w:r>
    </w:p>
    <w:p>
      <w:r>
        <w:t>&amp;B/H#</w:t>
      </w:r>
    </w:p>
    <w:p>
      <w:r>
        <w:t>" $E</w:t>
      </w:r>
    </w:p>
    <w:p>
      <w:r>
        <w:t>;4! ;"$K$$$4"&gt;;$CN=N444" " ;144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