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ATAS/1266/2011 vom 22. Dezember 2011</w:t>
      </w:r>
    </w:p>
    <w:p>
      <w:r>
        <w:t>GE Cour de justice, 2011-12-22, FR</w:t>
      </w:r>
    </w:p>
    <w:p>
      <w:r>
        <w:rPr>
          <w:b/>
        </w:rPr>
        <w:t xml:space="preserve">Quelle: </w:t>
      </w:r>
      <w:r>
        <w:t>https://mcp.opencaselaw.ch/entscheid/ge_gerichte_ATAS_1266_2011</w:t>
      </w:r>
    </w:p>
    <w:p>
      <w:r>
        <w:t>FR: GE_GERICHTE ATAS/1266/2011 du 22 décembre 2011</w:t>
      </w:r>
    </w:p>
    <w:p>
      <w:r>
        <w:t>IT: GE_GERICHTE ATAS/1266/2011 del 22 dicembre 2011</w:t>
      </w:r>
    </w:p>
    <w:p>
      <w:pPr>
        <w:pStyle w:val="Heading2"/>
      </w:pPr>
      <w:r>
        <w:t>Volltext</w:t>
      </w:r>
    </w:p>
    <w:p>
      <w:r>
        <w:t>Siégeant : Karine STECK, Présidente; Evelyne BOUCHAARA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A/3885/2011 ATAS/1266/2011 COUR DE JUSTICE Chambre des assurances sociales Arrêt du 22 décembre 2011 3ème Chambre</w:t>
      </w:r>
    </w:p>
    <w:p>
      <w:r>
        <w:t>En la cause Madame C__________, domiciliée à Soral</w:t>
      </w:r>
    </w:p>
    <w:p>
      <w:r>
        <w:t>recourante</w:t>
      </w:r>
    </w:p>
    <w:p>
      <w:r>
        <w:t>contre OFFICE DE L'ASSURANCE-INVALIDITE DU CANTON DE GENEVE, sis rue de Lyon 97;Case postale 425, 1211 Genève 13</w:t>
      </w:r>
    </w:p>
    <w:p>
      <w:r>
        <w:t>intimé</w:t>
      </w:r>
    </w:p>
    <w:p>
      <w:r>
        <w:t>A/3885/2011 - 2/2 -</w:t>
      </w:r>
    </w:p>
    <w:p>
      <w:r>
        <w:t>Vu la décision du 16 octobre 2011 de l'OFFICE DE L'ASSURANCE-INVALIDITE DU CANTON DE GENEVE (ci-après OAI), d'octroyer à Mme C__________ une rente invalidité; Vu le recours interjeté par Mme C__________ Claire auprès de la Cour de céans en date du 14 novembre 2011; Vu le courrier du 14 décembre 2011 par lequel la recourante a indiqué qu'elle avait soumis l'expertise du CEMED à son médecin-traitant et que cette dernière ne s'y opposait pas, qu'elle renonçait à son opposition, et par conséquent,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