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ATAS/1264/2007 vom 14. November 2007</w:t>
      </w:r>
    </w:p>
    <w:p>
      <w:r>
        <w:t>GE Cour de justice, 2007-11-14, DE</w:t>
      </w:r>
    </w:p>
    <w:p>
      <w:r>
        <w:rPr>
          <w:b/>
        </w:rPr>
        <w:t xml:space="preserve">Quelle: </w:t>
      </w:r>
      <w:r>
        <w:t>https://mcp.opencaselaw.ch/entscheid/ge_gerichte_ATAS_1264_2007</w:t>
      </w:r>
    </w:p>
    <w:p>
      <w:r>
        <w:t>FR: GE_GERICHTE ATAS/1264/2007 du 14 novembre 2007</w:t>
      </w:r>
    </w:p>
    <w:p>
      <w:r>
        <w:t>IT: GE_GERICHTE ATAS/1264/2007 del 14 novembre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*7#-9&amp;"$,"3:85$ $$" ! "$" ;;" 3 % 0553 $$ &lt; %$ # &amp;/$ =. $$ $ %$ $ $ #&gt;$#&gt;# ()"$" &amp;*7 #- (,. 0. 00 #$!? 055@ $$ A ! #- $ &lt;&amp; $A$*B3,/$"?$/$" %"/ $" &amp; !$ % $$. /$ "# $ /$" $? !"$&lt;&gt;! !7&gt;C" /&lt;D$" /$ -;. E. F $? 055@ &amp;" $" /;7 $/#" $$35$?055@&amp;!#G"&amp; $A (. F. 33$?055@&amp;"#" C! ;&lt; &amp;"# $. ;#/ $ "%"" #$$ #"! 7! &lt; &amp;"/;#/ ! "% ? 7!7 $H "# $$ ! &lt; . ; "" &lt; ""!$ "/;#/&lt; ;;"$ ?$ #??!$ #$7$!$&lt; % $C$. @. ##$!" 3E$?055@$&gt;A "$ &amp; $7 ?;$ ;$&lt;" $ &gt;&gt; $$ A &amp;"# $ # ##$ !" $ 8 %!? 055@ #" ;$ ?$ 7! A $ $ $$$" #$" $%$- -08$?055@.</w:t>
      </w:r>
    </w:p>
    <w:p>
      <w:r>
        <w:rPr>
          <w:b/>
        </w:rPr>
        <w:t>E. 8</w:t>
      </w:r>
    </w:p>
    <w:p>
      <w:r>
        <w:t>##$ "%$$""*#C!#! &amp; $&amp;#$" $% &amp;% $" &amp;$$$ A &amp;$";$" #/G&lt; !$, ##$ &amp;$$ &gt;$ &amp; !" .##%"$? $ &amp;"A #$$&amp; !$$K;? !$&lt;!" $&gt;. &amp;##"$ "!" %I$!#$ &amp;$$#; $C$.K# #""$R/ !" #C!# &amp;"%$ &amp;% $" &amp;$$$A&amp;$";$" &amp;C! $"$$&amp;"%"!$ $$ % !!;* T3003@4 .3?$"&gt;",. )## ?##"$ #%&lt;S##&lt;? #" !$$%&lt;S#" $ !$$&gt;*$.F5 T"$%S$.3:1$.:@.0%$.33E$ 3E0,S !$$K;##"?!$#%I$"# -;&gt;!#" $A##"$!#-$$; #%.-K; $C! !-?K$%$!G #%&lt;&lt;S$#%# " !$A #$ #!$$$ #$K;!$%? $$;C.&lt;##$ !" C$$ $K;#$$/&amp;&gt;&gt; &lt; # &lt; &gt; # !" $ # $. $ "; &amp;""!$ "$!$ &amp;$ &amp;; ";$ !G #%!!##$C#$!$.!#$&lt; #$$;C!#$$$&gt;$&amp;?K$ &amp;"$ &gt;"&lt;##$ &gt; C! !#$ &lt;&amp; # ";!$ "$ #$ C#!" &lt;&amp; $ "$" "$? # *!-,&lt; #$ $&gt;"!" $$&gt;&lt; &amp;C#$$?!$%"* T30@E@3 .E,. )!$$## ?##"$ #% ? &gt;" " #" ; $&lt;!- &amp;##"$$G# &amp;C#$ ##$!" C.&lt; $ #" !$$% C#$ &gt;" A !" "# $ $ "$? # #"$ ? &amp;?%$ ##&gt; $ &amp;%$;$ !#-$ &lt;&amp; #</w:t>
      </w:r>
    </w:p>
    <w:p>
      <w:r>
        <w:t>2334520556 7352387 $&lt;&amp;C#$?$$A "$$%$K;$ "$;$!#&lt;&amp; $#!$$ $ ?7 &gt; "* T30@E@3 .E?2??,. 6. $ $$ &amp;$$$ $$&lt;A#$ 00$? 055@. &amp;## $/--;&lt;&amp;C#$&amp;# %#?$"$$ " &lt;&amp;$$&gt;&gt;" &amp;&lt; $ $$&lt;&amp;C#$&amp;C#&lt;# #&lt;$$# ;$ &amp;$!7%#"# !" $$$.-%&lt;#!" !$$$&amp;C$ &amp; $"$$$? $&gt;&gt;$&amp; $.$$&lt; $$&lt;"$"$$$ -3K$0558!!$Q## $%A355 M&amp;$/ ;$&lt;"#&amp;C#$$$$?# $G!#$!$&lt;&amp; $. #$?$##$ &amp;C#$&amp;$!"#"$ &lt;$$ &lt; "$" $$$ - 00 $? 055@ $ &lt; #$ &amp;"$$ C -$$ $$ A$/ ";""$%&lt;$##$ %&amp; $. -&lt;##$ &amp;C#$#%#?$ !" $$$ &amp;##$ ""!$ #!$$$ K$&gt; ;$ %;$$ $$ &amp;C#$. ,&amp;#-!I!&amp;C#$!!&lt;&lt; &gt;$ %I$$$$&gt;#&amp;!#$&lt;&gt;-$ ! Q7#$$ "%"!$ &amp; &lt;&amp;$K!"$" $"#K$&gt;&lt;&lt;##"$ &amp;C#$* T#?" 03 "!?0558388258 .0.0,.&gt;&gt;$%$#&lt; !! K$ " /? ! &amp;C #&gt; %$ $ " # $ /&lt; !%!$ !$&lt;&lt; $$ ;$$&lt; &lt;$ $"$. ##$ &amp;C#$ 03 K 0558 # ;$ &amp;$/!7% $!&gt;$!$ ";""$%. -&lt;&amp;"$$!$&lt; &amp;"# $$"&lt;$ !$#? &amp; $#!$&gt;&lt;&amp;"; "%##" &amp; $ #'$ $# &gt;? # $ !7% ;&gt;$% &lt; &amp;/"!$! ## $!$ A &gt; C$ $I$ /!" $$!#$?%" $!$ #$$ !$*$9$,&lt; "A$ &gt;C$ &amp;"# $$#;%!$&gt;$#A ";!7% $&lt; ;#/#$&lt;"$ ! #- &amp; $ !$$ ?&gt; "7;" &lt; &amp;"##/G $ % "%"$ #$D$ &amp;?$!$ &amp; " ";""$% # !#$? % " $$ ! &amp;</w:t>
      </w:r>
    </w:p>
    <w:p>
      <w:r>
        <w:t>2334520556 7332387 !. &gt;$ C#&lt; #&lt; # ;$ &amp;$/ $ !#$!$ #&lt; #$ # $ ;$ ?$ $ &amp;$!7%#"%!$#!" $$$. $C#&lt;$$" ";""$%"$$$-%!??!$ "KA #"$ %$ &amp; $ &lt;&amp;&gt;$&lt;"%"$#" ?K$%?% $$$$.$!&lt;&amp; $&amp;$'" &lt;&amp;$?"; &amp;"# $ $$$&lt;"$"$%" # $ #- !. C#$ &lt;$ ;$ $ $ A &amp;##"$ $" $ $ $ %$. #&amp;C#$"$"""? &amp;C! $ &amp;"$ ";&lt; $ ;&lt;7 G$"$"$" #%C! ;&lt;F!05587 #$C#!"# $ &lt; &amp; !- # 7#&gt; $ $. ;$ &amp;$/ !7% &lt; $ $$ "$" #"#&amp;C#$#-C! !$ ;&lt;$$#"$$ #$ C7.) ;#/ 33$?055@&amp;C#$$$" #$ ?&gt;&gt;" &amp;"##/G $ % $ % !!$?"$;" &lt; &gt;$ %. "#% &amp;$/7 0 "!?055@";!$$$" #$ !" &amp;$$ !7% &gt;!$ &amp;!# &lt;&amp;%$$$ ;#/$ .&gt;$#"$" ;#/#F!0558!!!$$#$$$!$"; &amp;!7% $ % ?&gt; !" &amp;"##/G $ %#$## ";""$&gt;&gt;!!$A %. $ ? &amp;$#"$$ &gt;$ # &amp;C#$ - ;#/ # #"$ &lt; ;$ &amp;$/ $ ". $!$A&lt;&amp;&gt;&gt;!$&amp;G$ $ #$ &amp;C#$ A $ ;$ &amp;$/ &lt; $$$ ;&lt;#!$$$ &amp; !$$ CC#$&lt;$A&amp;#$$$!$ "; $$$$%?&gt;!" &amp;"##/G $ %A%"$$ &amp;# ";""$&gt;&gt;!!$. &gt;&gt;$#!C! ;&lt;&gt;&gt;$"&lt;OK#-&amp; $ "KA"%""#$?&gt;&gt;" &amp;"##/G $ % $ %!!$?"$;" &lt; &gt;$ %$ !!$ &lt; #$ # I$ C#&lt;" # &amp; $ 00 #$!? 055@#&lt;&amp;$"%$#$## &lt;OK!$ "$$ &amp;;#&lt;;; ";""$%.# ##$ 0@ K 0556 !" $$$ !$ # &lt;$ ;$ #&lt;&amp; $ &amp;C#&lt; # &amp;G!"$ &amp;$$ !7%.</w:t>
      </w:r>
    </w:p>
    <w:p>
      <w:r>
        <w:t>2334520556 7302387 #- &amp;$#$? !$$"!$ $ #$ &amp;C#$. &gt;&gt;$ !I! ##$ 03 %!? 0558 #$" A # &amp;C#$ # % ;$ C$!7% $&amp;"$G#!I!&lt;&amp;#%$ %$ ;$&lt;" $ # ?$ $ &lt;&amp; !$%$ "$"K$&gt;$ &amp;$$#&lt;&amp;%$&lt;&amp;C#$%$$$ ;$.C#$&lt;!" $$$ ##$ 0@K0556A%&lt;04$?055@%$$ ;$ &gt;$ 7! $ &gt;&gt; $$ $ &amp;$ !7%$$ $#&gt;$.&gt;&gt;$ ##$ 8%!?055@#" ;$ ?$7 !# 3 "!?055@&amp;!$!$" ;$ &amp;$!7%!I!&lt;!" 7 &amp;$!" ! $ #"$!$&lt; ! /#" &amp;?$7! $;" %$ $% $ $% I$ #. "$" $!$ A &lt;&amp;&gt;&gt;! !" $$$ &amp;$ &lt; ##$ : K% 0558 &lt;&amp; ;$&lt;"$!7% $.K# $$ !" $" %$ &amp;!#$ !- #$" * T 3:80 #. 34F,. "&lt;$ C#$ $ !#$ #$ % !" $$$.K;#$$ $$ !#$ &gt;$ &lt; &amp;C#" !" $$$ $ ;""!$ $A# #$##$$ $ &gt;&lt;&amp;$A * T30@E@3 .E?2??$,. K$ $"$!$A&lt;$$$ !" A#$!" $$$$$&amp;C$ &amp;$$ $?$$"$&amp; $.)##$ ;&lt; 33$?055@&gt;$ "$$ &amp; ?$ #??!$ #$7$!$&lt; % $C$ &gt; $ $$ &lt; ; $! #??$" %!?#"# "$&lt;&amp;$#&gt;&gt;$ $ $&lt; ;$&amp;#"$"$#&amp;C#$.!I! ##$ E5!0558#?!$# &lt;$ $"$?A&gt;! ;$ $$ #$7$A&amp;"# $. ?,$$$&lt;##$ &amp;C#$ !Q7 K$&gt;% $$&lt;&gt; $$!!$$- ?" &amp; $ 00#$!?055@.-;&lt;&amp;?$ /$ $;%$"##'$"$?% $ &amp; $ $ &gt; "#$ $.</w:t>
      </w:r>
    </w:p>
    <w:p>
      <w:r>
        <w:t>2334520556 73E2387 $!$ A &lt; #"$ $ ##$$ A &amp;C#$ # &amp;"; "%##" / #&lt;&amp; &amp;;$ &amp; $A# "$#"$?&amp;$$$ $$&lt; $#$/&lt;$ $"$.&gt;&gt;$ $ &amp;!- &amp;C#$9V "!$C$ &amp; $ $$$"#$ % &amp;"1-%$&amp;!#$ $ $ &gt; ;$ $ ; &amp;"%$ $ $W * 2 #!" 7$$C#$$#"$ &amp; 0-! " $ 0555 #. 85,. $ "; # !#$ &lt; $$ ##"$&gt;#$ -&lt;&amp;# "$ &amp;". C$ #$$ &amp; $ 00#$!?055@ " #&amp;!#G &amp; 35$?055@$&gt;$"$$ &amp;/$ !$ *$ 9 $, #-%/$"?. #$# "$" &amp;"%"!$ "$" $" # &amp;C#$ #- % &lt;$" $AK$9V$A%@N!2/&lt;!$/$" ?$&amp;$/"D$" $. /$"$&amp;"# $ /$" &gt; $ # $ &lt;&amp; $$ ; 0 !W.$$$&lt;&amp;$A@N!2/&lt;!$&gt;J$/" D$"$&lt;&amp;$$; C!. $&gt;#"#A &lt;%$$! &lt;&lt;!$"$"#K$" D$" $$ &amp; $'" /$ &lt;&amp; &amp;C#&lt; &lt; $$ % &gt;&gt;- !&gt;$!$ $"#&amp;C#$.&gt; $ $$ &lt; !"! $C#&lt;"&lt;&amp;%$#$" ?&lt;&amp;%$#K$" &amp;%$-$%$#%&lt;"/$ D$"$'"## !$""*$9$,.$$ #$ &gt;! &lt; !$ &amp;$ /" D$" $ $!$ A &lt; #"$ $#-#. $&gt;##$ $$&lt;;&gt;&gt;!"$&amp;##"$ &amp;C#$ "# $ $ &gt;!$ "#$.&gt;&gt;$$$# " &amp; $ &lt; # ##$ #$ #$$ &amp;$ ?" ## "$ $ &lt; !&gt;$!$ /;" % $ "$ A &amp;C#$ $ C#$?"&lt;$. $!!$ "%##!$ &amp;/"!$! ? C$ &amp;"# $ $!!" $ &amp; $&lt; &amp;"%$ #"$"#-&amp; $$ C$$"# $ #$ ## "$ A &amp;C#$. ) K# #" C % &gt;&gt;"$ K$ $ &amp; $&gt;$ #"&gt;"A &lt;&amp;" " #! &lt;&amp; ;$ "&lt; K &lt; C#$ % #%$ I$ 7 !!$ 7 # $ "&gt;C$"* T303F6 .0 T33@3FE .41</w:t>
      </w:r>
    </w:p>
    <w:p>
      <w:r>
        <w:t>2334520556 73F2387</w:t>
      </w:r>
    </w:p>
    <w:p>
      <w:r>
        <w:t>T#?" 0FK%05550582:: .3?13:44U @@ #. E8E . E?2,. )&amp;;$ "!$ &amp; $ ? $$ &lt; # #$ "$% A !!$ &amp;C#$#&amp;$!"$&amp;#$$" #$$"# &amp;C#$ ##$##&lt;&amp;$"!$ ##$# # %$; Q&lt;!$"A&amp;C#$!#"$ ##&amp;"; "%##" /$#/" ##"$#$#/G#$/"$&lt;."$"&amp;$&lt; "#&lt;&lt;&amp; $$" #$$"#&amp;C#$&lt; "!$&lt;$$!$%$ $&gt;$ "&gt;C$".% !I!K$ #$ " ## !!" $!$ #- &amp; $ $ &amp;"%$ &lt;&amp;&amp;$$"&lt; . !$;&gt; $$&gt;A;%$" &amp; $&amp;$# $A!$$ $%#?$ &amp;C#$.&gt;&gt;$ $""!$&amp;#&amp;!#$ "%&lt;$$/$"$$ " &lt; #" &amp;$$$ ";""$% K" D !K #$ &amp;"$$ C. &gt;&gt;$ &lt; ? !I! &amp;$$$ ";""$%$&gt;&gt;$%!$ %G!#$!$&lt;A&amp; &amp; $ 00#$!?055@ $"?"$! #" &lt;"#&amp;C#$A%!&amp;%$#$%"$ &gt;%? A !$ *&gt;. T #?" 3: % 0556 363258 . F.0.3,. "&lt;$ &amp;C#$ &lt;$ $"$$/"$$%$ -&lt;&amp; $ 00 #$!?055@&amp;#%I$!#$#$-.&gt;&gt;$$$&lt;&amp; $$!?" $&lt;&amp;!%$A%$ 3@N!2/$ &amp;"$"%$!&lt; &amp;/$?.$&amp;$"!" &lt; F$?055@$#- C!#-&amp; $$$"A C $%$" #&gt; $$ &gt;P "#"$" &amp;"# $ %$ &amp;I$ ""I$$$ $% -08$?055@$#- &amp; !#-&amp; $&lt;&gt;!&amp;##"$ &amp;C#$A%&lt; $&gt;&gt;$$$ &amp;? &amp;$ &gt;C$ &amp;"# $ ;" ?$ &amp; !#$ $ &amp;$$ !7% $&lt;$ "%##" !$$ % &amp;$/ $ &lt; !I! #$$ $ # $ $"$% $ $. -&lt;&amp;"$$ $" $$ &gt;P $ $" % &amp; $ # !$&gt; &lt; $#"$$G!#$!$;%$&amp; $.$ #$ % !" $$$;!$$% $ A&gt;"##V#$/;##$/W%#?$&lt;&amp;&amp; #!! ?&gt;" " "KA&amp; #" A##*&gt;. T33:EF3 .0?2??13:::UEF3#.</w:t>
      </w:r>
    </w:p>
    <w:p>
      <w:r>
        <w:t>2334520556 73@2387 F54 .E?,.&gt;$&lt; G!#$D!$!&gt;$"&lt;&amp;#- % &amp; $#$$$ !&gt;&gt;$#A"$? ##$ $"$%$ $.%$## &amp; // &amp;"$; $ %"&gt; $$ ? &amp;C$ ##$ $"%&amp;"%"!$"* T#?" 3#$!?0558 EE425@ . E.3.0,. % !$ ;&lt; #!$$$ &lt; &amp;"$; " $/ ";""$% &lt; &amp; # "$" "#&amp; $. "&gt;$% ";" $#!$ $ % #?$ ##$ $ ##"$ $"$$?#"$!!$ C!$&amp; $ $ &lt; &gt; $ $$ &lt;&amp; !#$ $$ $ K# $#!$$$ '$#%#?$*&gt;.</w:t>
      </w:r>
    </w:p>
    <w:p>
      <w:r>
        <w:t>T30@E@0 .E$"&gt;",$&lt;$$?G &gt;!&amp;$$$ $$&lt;#$ ?$ &amp;!$ - 00$?055@. 4. % &lt;#"- !&gt; "K$".&lt;&amp;?$ ; &amp;$!" &amp; # $ A "# $ !" % &lt;$" &amp;#%"#$#$A&amp;##$ A;!/;" $R/ $#? T3083F: .F,.</w:t>
      </w:r>
    </w:p>
    <w:p>
      <w:r>
        <w:t>1</w:t>
        <w:tab/>
        <w:t>1</w:t>
        <w:tab/>
        <w:t>1</w:t>
        <w:tab/>
        <w:t>1</w:t>
        <w:tab/>
        <w:t>1</w:t>
      </w:r>
    </w:p>
    <w:p>
      <w:r>
        <w:t>2334520556 7382387 !</w:t>
        <w:tab/>
        <w:t xml:space="preserve">2) 0 ) </w:t>
        <w:tab/>
        <w:t>!)</w:t>
        <w:tab/>
        <w:tab/>
        <w:t>!</w:t>
        <w:tab/>
        <w:t>!</w:t>
      </w:r>
    </w:p>
    <w:p>
      <w:r>
        <w:t>3-</w:t>
      </w:r>
    </w:p>
    <w:p>
      <w:r>
        <w:t>3. "%?. 3</w:t>
      </w:r>
    </w:p>
    <w:p>
      <w:r>
        <w:t>0. K$$. E. $&lt;#" $;$$. F. &gt;! #$ &lt;S #%$ &gt;! $ #"$ I$ " E5 K - $&gt;$ #- ? &gt;" " *)/XO/&gt;&lt;8855F ,#% !$- $ #?&gt;!"!$C$.40 &gt;" " ?&gt;" " 36 K 055@ * T,1 !"! $ &lt; !$&gt; $ !G #%$#$;$ $ ! $1 $ I$ " ? &gt;" " # % #$ # % "$&lt; C $ &amp;$. F0 T. #"$ I$ $ #- # $%&lt;"!!!G #% %$I$K$A&amp;%.</w:t>
      </w:r>
    </w:p>
    <w:p>
      <w:r>
        <w:t>;&gt;&gt;-</w:t>
      </w:r>
    </w:p>
    <w:p>
      <w:r>
        <w:t>)G%+=</w:t>
      </w:r>
    </w:p>
    <w:p>
      <w:r>
        <w:t>#" $</w:t>
      </w:r>
    </w:p>
    <w:p>
      <w:r>
        <w:t>"$7K$9</w:t>
      </w:r>
    </w:p>
    <w:p>
      <w:r>
        <w:t>/## Y</w:t>
      </w:r>
    </w:p>
    <w:p>
      <w:r>
        <w:t>#&gt;! #"$I$$$&gt;"C#$&lt;SAS&gt;&gt;&gt;" " $"#?&lt;#;&gt;&gt;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