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ATAS/1263/2014 vom 4. Dezember 2014</w:t>
      </w:r>
    </w:p>
    <w:p>
      <w:r>
        <w:t>GE Cour de justice, 2014-12-04, FR</w:t>
      </w:r>
    </w:p>
    <w:p>
      <w:r>
        <w:rPr>
          <w:b/>
        </w:rPr>
        <w:t xml:space="preserve">Quelle: </w:t>
      </w:r>
      <w:r>
        <w:t>https://mcp.opencaselaw.ch/entscheid/ge_gerichte_ATAS_1263_2014</w:t>
      </w:r>
    </w:p>
    <w:p>
      <w:r>
        <w:t>FR: GE_GERICHTE ATAS/1263/2014 du 4 décembre 2014</w:t>
      </w:r>
    </w:p>
    <w:p>
      <w:r>
        <w:t>IT: GE_GERICHTE ATAS/1263/2014 del 4 dicembre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w:t>
      </w:r>
    </w:p>
    <w:p>
      <w:r>
        <w:t>A/2891/2014 3/4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 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 tion de sortie, augmentée des avoirs de libre passage existant éventuellement au moment de la conclusion du mariage (cf. art. 24 LFLP). Pour ce calcul, on ajoute à la prestation de sortie et à l'avoir de libre passage existant au moment de la conclu- sion du mariage les intérêts courus jusqu'au moment du divorce (ATF 128 V 230; ATF 129 V 444). S'agissant de ces intérêts, il convient de se référer aux art. 8a de l'ordonnance fédérale sur le libre passage dans la prévoyance professionnelle vieil- 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rPr>
          <w:b/>
        </w:rPr>
        <w:t>E. 3</w:t>
      </w:r>
    </w:p>
    <w:p>
      <w:r>
        <w:t>En l’espèce, le juge de première instance a ordonné le partage par moitié des presta- tions de sortie acquises durant le mariage des seuls avoirs du demandeur. Les dates pertinentes sont, d’une part, le 29 mars 2006, date du mariage, d’autre part le 20 août 2013, date à laquelle le jugement de divorce est devenu exécutoire.</w:t>
      </w:r>
    </w:p>
    <w:p>
      <w:r>
        <w:rPr>
          <w:b/>
        </w:rPr>
        <w:t>E. 4</w:t>
      </w:r>
    </w:p>
    <w:p>
      <w:r>
        <w:t>Selon les documents produits, la prestation acquise pendant le mariage par le de- mandeur s'élève à CHF 24'728.75 (27'437.50 - 2'708.75), les intérêts ayant déjà été calculés par l’institution de prévoyance défenderesse. Ainsi le demandeur doit à son ex-épouse le montant de CHF 12'364.40 (24'728.75 : 2).</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A/2891/2014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