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ATAS/1263/2012 vom 17. Oktober 2012</w:t>
      </w:r>
    </w:p>
    <w:p>
      <w:r>
        <w:t>GE Cour de justice, 2012-10-17, FR</w:t>
      </w:r>
    </w:p>
    <w:p>
      <w:r>
        <w:rPr>
          <w:b/>
        </w:rPr>
        <w:t xml:space="preserve">Quelle: </w:t>
      </w:r>
      <w:r>
        <w:t>https://mcp.opencaselaw.ch/entscheid/ge_gerichte_ATAS_1263_2012</w:t>
      </w:r>
    </w:p>
    <w:p>
      <w:r>
        <w:t>FR: GE_GERICHTE ATAS/1263/2012 du 17 octobre 2012</w:t>
      </w:r>
    </w:p>
    <w:p>
      <w:r>
        <w:t>IT: GE_GERICHTE ATAS/1263/2012 del 17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l'assurance-chômage obligatoire et l'indemnité en cas d'insolvabilité, du 25 juin 1982 (loi sur l’assurance-chômage, LACI; RS 837.0).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prévus par la loi, le recours est recevable (arr. 56 et 60 LPGA ; art. 89B de la loi sur la procédure administrative du 12 septembre 1985 - LPA ; RSGE E 5 10).</w:t>
      </w:r>
    </w:p>
    <w:p>
      <w:r>
        <w:rPr>
          <w:b/>
        </w:rPr>
        <w:t>E. 3</w:t>
      </w:r>
    </w:p>
    <w:p>
      <w:r>
        <w:t>L’objet du litige porte sur le droit de la recourante à des indemnités de chômage à compter du 1er juin 2012, soit après l’échéance de son délai-cadre d’indemnisation.</w:t>
      </w:r>
    </w:p>
    <w:p>
      <w:r>
        <w:rPr>
          <w:b/>
        </w:rPr>
        <w:t>E. 4</w:t>
      </w:r>
    </w:p>
    <w:p>
      <w:r>
        <w:t>L'assuré a droit à l'indemnité de chômage si, entre autres conditions, il remplit les conditions relatives à la période de cotisation (art. 8 al. 1 let. e LACI). Selon l'art. 13 al. 1 LACI, celui qui, dans les limites du délai-cadre prévu à cet effet (art. 9 al. 3 LACI) - c'est-à-dire dans les deux ans précédant le jour où toutes les conditions du droit à l'indemnité sont remplies - a exercé durant douze mois au moins une activité soumise à cotisation, remplit les conditions relatives à la période de cotisation.</w:t>
      </w:r>
    </w:p>
    <w:p>
      <w:r>
        <w:t>A/2346/2012 - 4/6 - Selon l’art. 9 al. 1 LACI, des délais-cadres de deux ans s’appliquent aux périodes d’indemnisation et de cotisation, sauf disposition contraire de la présente loi. L’art.</w:t>
      </w:r>
    </w:p>
    <w:p>
      <w:r>
        <w:rPr>
          <w:b/>
        </w:rPr>
        <w:t>E. 9</w:t>
      </w:r>
    </w:p>
    <w:p>
      <w:r>
        <w:t>La procédure est gratuite.</w:t>
      </w:r>
    </w:p>
    <w:p>
      <w:r>
        <w:t>A/2346/2012 - 6/6 -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