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ATAS/1263/2007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https://mcp.opencaselaw.ch/entscheid/ge_gerichte_ATAS_1263_2007</w:t>
      </w:r>
    </w:p>
    <w:p>
      <w:r>
        <w:t>FR: GE_GERICHTE ATAS/1263/2007 du 13 novembre 2007</w:t>
      </w:r>
    </w:p>
    <w:p>
      <w:r>
        <w:t>IT: GE_GERICHTE ATAS/1263/2007 del 13 novembre 2007</w:t>
      </w:r>
    </w:p>
    <w:p>
      <w:pPr>
        <w:pStyle w:val="Heading2"/>
      </w:pPr>
      <w:r>
        <w:t>Volltext</w:t>
      </w:r>
    </w:p>
    <w:p>
      <w:r>
        <w:t>!"#$ %&amp;&amp;' !%(# %&amp;&amp;'</w:t>
      </w:r>
    </w:p>
    <w:p>
      <w:r>
        <w:t>) *) * *) *+, % !# -., %&amp;&amp;'</w:t>
      </w:r>
    </w:p>
    <w:p>
      <w:r>
        <w:t>!"#$# % !&amp;' "#"#%() % *% ++, + +</w:t>
      </w:r>
    </w:p>
    <w:p>
      <w:r>
        <w:t>++ ++-</w:t>
      </w:r>
    </w:p>
    <w:p>
      <w:r>
        <w:t>% %**"./*""00"#"" #1 2 ++22+ *%"34$$"+</w:t>
      </w:r>
    </w:p>
    <w:p>
      <w:r>
        <w:t>!5%</w:t>
      </w:r>
    </w:p>
    <w:p>
      <w:r>
        <w:t>/ "' %67*8%#$$389:;% % ;/% 9% * /%! /%: !/?%*% 7' =' 67* % ** %*% 7 **%#86 #$$#*"% #$$3' 0' + %% % ++ , + +</w:t>
      </w:r>
    </w:p>
    <w:p>
      <w:r>
        <w:t>++ ++- . 6 #$$3 /%** &gt; /* % 7 /% % * #$@1#3 5%' 80 5%' *!%A* /% "% #$$3' + %% % 2 ++ 22+ #= 6 * #$$3 @ 0@#=$5%'10 *"3@##$5%'%B ++ + (++ + @ ' *5 %% % ++ + (++ + . 6 #$$3 @ !/%* /%* /%"= % ; % * 6% /%*7%;@ 6 **</w:t>
      </w:r>
    </w:p>
    <w:p>
      <w:r>
        <w:t>/G%%/%** %* C/%*7%E%*'"##*"#= @55 % !*!*% E%*'".#F?!*%@55 /%*7%;! %!/%* * !*% !/%67 %* % 7 * /%*7! 5%!*?%*'"##"#="."*".#I%*'=C02@// &gt;* /%7 **C*%5!%%E'"F'%:&gt;6 */%** %* C/%*7%%%/C 55!%*%/%** %* 7*! %* % 7 /% %' * /%* **G/%*% 7#86 #$$#G*%/%*"% #$$3*C&gt;67* /* % 7 /% %*"3@."05%'* &gt;&gt; /%%* #$@1#35%'80 *!%A*)*!6C!*!!/% * ** /%! G*%&gt; *%**"@1$1 5%'0$' .' 5%!* C 6% /% / 6% !*% * /% /%*7 6&gt;@**%5%*/%** %* %6 * *!%A*/* % !%* 9"% #$$36&gt;@**%5%*' #' G)**&gt;; ' =' *&gt;/%!%*7%* *' .' 5%/%* &gt;G/ 11$$. F/% % * 5* )/% ? * @%*' .# 2' /%!* %%A* * / 9 / %%* !)/% GCG55 5!!% % /%7%55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