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ATAS/1262/2014 vom 3. Dezember 2014</w:t>
      </w:r>
    </w:p>
    <w:p>
      <w:r>
        <w:t>GE Cour de justice, 2014-12-03, FR</w:t>
      </w:r>
    </w:p>
    <w:p>
      <w:r>
        <w:rPr>
          <w:b/>
        </w:rPr>
        <w:t xml:space="preserve">Quelle: </w:t>
      </w:r>
      <w:r>
        <w:t>https://mcp.opencaselaw.ch/entscheid/ge_gerichte_ATAS_1262_2014</w:t>
      </w:r>
    </w:p>
    <w:p>
      <w:r>
        <w:t>FR: GE_GERICHTE ATAS/1262/2014 du 3 décembre 2014</w:t>
      </w:r>
    </w:p>
    <w:p>
      <w:r>
        <w:t>IT: GE_GERICHTE ATAS/1262/2014 del 3 dicembre 2014</w:t>
      </w:r>
    </w:p>
    <w:p>
      <w:pPr>
        <w:pStyle w:val="Heading2"/>
      </w:pPr>
      <w:r>
        <w:t>Erwägungen</w:t>
      </w:r>
    </w:p>
    <w:p>
      <w:r>
        <w:rPr>
          <w:b/>
        </w:rPr>
        <w:t>E. 1</w:t>
      </w:r>
    </w:p>
    <w:p>
      <w:r>
        <w:t>Prend acte de l’engagement de l’intimé d’octroyer au recourant une rente d’invalidité entière à compter du mois de novembre 2011.</w:t>
      </w:r>
    </w:p>
    <w:p>
      <w:r>
        <w:rPr>
          <w:b/>
        </w:rPr>
        <w:t>E. 2</w:t>
      </w:r>
    </w:p>
    <w:p>
      <w:r>
        <w:t>L’y condamne et annule la décision du 25 septembre 2012 en tant que de besoin. Statuant contradictoirement</w:t>
      </w:r>
    </w:p>
    <w:p>
      <w:r>
        <w:rPr>
          <w:b/>
        </w:rPr>
        <w:t>E. 3</w:t>
      </w:r>
    </w:p>
    <w:p>
      <w:r>
        <w:t>Condamne l’intimé à payer au recourant une indemnité de CHF 4'000.- à titre de dépens.</w:t>
      </w:r>
    </w:p>
    <w:p>
      <w:r>
        <w:rPr>
          <w:b/>
        </w:rPr>
        <w:t>E. 4</w:t>
      </w:r>
    </w:p>
    <w:p>
      <w:r>
        <w:t>Met un émolument de CHF 1'000.- à la charge de l’intimé.</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