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ATAS/1262/2013 vom 17. Dezember 2013</w:t>
      </w:r>
    </w:p>
    <w:p>
      <w:r>
        <w:t>GE Cour de justice, 2013-12-17, FR</w:t>
      </w:r>
    </w:p>
    <w:p>
      <w:r>
        <w:rPr>
          <w:b/>
        </w:rPr>
        <w:t xml:space="preserve">Quelle: </w:t>
      </w:r>
      <w:r>
        <w:t>https://mcp.opencaselaw.ch/entscheid/ge_gerichte_ATAS_1262_2013</w:t>
      </w:r>
    </w:p>
    <w:p>
      <w:r>
        <w:t>FR: GE_GERICHTE ATAS/1262/2013 du 17 décembre 2013</w:t>
      </w:r>
    </w:p>
    <w:p>
      <w:r>
        <w:t>IT: GE_GERICHTE ATAS/1262/2013 del 17 dicembre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 En l'espèce, la FONDATION INSTITUTION SUPPLETIVE a indiqué les intérêts dus au 8 novembre 2010, et non au jour du divorce, soit au 12 février 2013. La Cour de céans doit ainsi procéder au calcul des intérêts sur la somme de 7'408 fr. 17, du 8 novembre 2010 au 12 février 2013, soit 814 jours. Par conséquent, les intérêts dus à la demanderesse sur la somme de 7'408 fr. 17 existant au 8 novembre 2010 se montent à 183 fr. 36.</w:t>
      </w:r>
    </w:p>
    <w:p>
      <w:r>
        <w:rPr>
          <w:b/>
        </w:rPr>
        <w:t>E. 4</w:t>
      </w:r>
    </w:p>
    <w:p>
      <w:r>
        <w:t>En l’espèce, le juge de première instance a ordonné le partage par moitié des prestations de sortie acquises durant le mariage par les demandeurs. Les dates</w:t>
      </w:r>
    </w:p>
    <w:p>
      <w:r>
        <w:t>A/700/2013 5/6 pertinentes sont, d’une part, celle du mariage, le 18 avril 2008, d’autre part le 12 février 2013, date à laquelle le jugement de divorce est devenu exécutoire.</w:t>
      </w:r>
    </w:p>
    <w:p>
      <w:r>
        <w:rPr>
          <w:b/>
        </w:rPr>
        <w:t>E. 5</w:t>
      </w:r>
    </w:p>
    <w:p>
      <w:r>
        <w:t>Selon les documents produits, la prestation acquise pendant le mariage par le demandeur est de 10'094 fr. 06 (8'900 fr. 90 + 1'193 fr. 16 fr.). De ce montant, il convient de déduire ceux acquis au jour du mariage, en tenant compte des intérêts calculés jusqu'au jour du divorce, soit 75 fr. 35, ce qui donne un montant total de 10'018 fr. 71 (10'094 fr. 06 – 75 fr. 35). Celle acquise par la demanderesse est de 14'541 fr. 10. De ce montant, il convient de déduire la prestation acquise par la demanderesse au jour du mariage (7'408 fr. 17), intérêts au jour du divorce y compris (183 fr. 36). La prestation de libre passage à partager de la demanderesse est dès lors de 6'949 fr. 57 (14’541 fr. 10 - [7’408 fr. 17 + 183 fr. 36]). Ainsi le demandeur doit à son ex-épouse le montant de 5’009 fr. 35 (10’018 fr. 71 : 2) et celle-ci doit à celui-là le montant de 3’474 fr. 80 (6’949 fr. 57 : 2), de sorte que c’est le demandeur qui doit à la demanderesse le montant de 1’534 fr. 55 (5'009 fr. 35 – 3'474 fr. 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A/700/2013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