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ATAS/1262/2012 vom 17. Oktober 2012</w:t>
      </w:r>
    </w:p>
    <w:p>
      <w:r>
        <w:t>GE Cour de justice, 2012-10-17, FR</w:t>
      </w:r>
    </w:p>
    <w:p>
      <w:r>
        <w:rPr>
          <w:b/>
        </w:rPr>
        <w:t xml:space="preserve">Quelle: </w:t>
      </w:r>
      <w:r>
        <w:t>https://mcp.opencaselaw.ch/entscheid/ge_gerichte_ATAS_1262_2012</w:t>
      </w:r>
    </w:p>
    <w:p>
      <w:r>
        <w:t>FR: GE_GERICHTE ATAS/1262/2012 du 17 octobre 2012</w:t>
      </w:r>
    </w:p>
    <w:p>
      <w:r>
        <w:t>IT: GE_GERICHTE ATAS/1262/2012 del 17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CAFAC de ce qu’elle s’engage à verser à la recourante - qui accepte - un solde de complément différentiel de 701 fr. 69 pour 2010 et 683 fr. 35 pour 2011.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