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ATAS/1260/2007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https://mcp.opencaselaw.ch/entscheid/ge_gerichte_ATAS_1260_2007</w:t>
      </w:r>
    </w:p>
    <w:p>
      <w:r>
        <w:t>FR: GE_GERICHTE ATAS/1260/2007 du 13 novembre 2007</w:t>
      </w:r>
    </w:p>
    <w:p>
      <w:r>
        <w:t>IT: GE_GERICHTE ATAS/1260/2007 del 13 novembre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()*+,(+--* #(.+*-(+--/ # #$ # $ "01 . ' .2 01 +--/</w:t>
      </w:r>
    </w:p>
    <w:p>
      <w:r>
        <w:t>!"#$%&amp;' (</w:t>
      </w:r>
    </w:p>
    <w:p>
      <w:r>
        <w:t>(</w:t>
      </w:r>
    </w:p>
    <w:p>
      <w:r>
        <w:t>)) *'' +</w:t>
      </w:r>
    </w:p>
    <w:p>
      <w:r>
        <w:t>,-. (!"</w:t>
      </w:r>
    </w:p>
    <w:p>
      <w:r>
        <w:t>/0&amp;$-/$11&amp; +$/#$+ 3$# #2 " #-0&amp; "3" 4 5!6 $114 37 *)) *'' + 8+37*9 ! ( ! 3: ";( :: !6(; 5 ; ((5(" ?: *(3 ;;'(" (((5(" 34# "!6$11$ (@=!;;2 42 33( #-5!6$114 "@*# 3"( )A ; "" = 3(( 3"(( B,( " ( $!6"(366(6"((3""=((( "(("33(" (52 02 $1 :"5 $110 3"( )A ! ?!(! ="=*"::( !6;?=(5+ ; 3 #-&amp;&amp; * (( 3(+3"( :: (( *"3 (5(?;@*::( 3#--4 ;;?= , !:"!+3( 3$111 *"(( 3;"25(= *" 5( (E (5" @ 3 (!3 !! ?: *(3 + !(( ;; ' 7 = ((( @ (" E(:( !3G?!( 3: (( (5("2 5? !! !" (!6 3: = *" *(</w:t>
      </w:r>
    </w:p>
    <w:p>
      <w:r>
        <w:t>/0&amp;$-/$11&amp; +C/#$+ (@*::"; 3!(89(@! ;; !(=3(" (5( 3#--423""=L*( !!3: * !(( ;;(!!!"(!6 =( L2 #02 " #1 5!6$11&amp;*:!"3(2 ::( (("=""!(!" 3;"2</w:t>
      </w:r>
    </w:p>
    <w:p>
      <w:r>
        <w:t>/0&amp;$-/$11&amp; +#1/#$+ -2 *"!:" P(@*" (@ 3(( "( = * "(( 36 (5 !! !" *(5(" 36 ;; "(( 3:(!( &lt;;62 ::( ((" = *"::33( *&lt;3(3,?(="(6!$11&amp; * "3 "3: *(("!5 "!3(= 6 !G!((!(( "3"("G("5$11&amp; "E@2(= *"(( "3:*3" 5"(=*,!"( "(( (" (J($11C (@!3( =(53( 5$11&amp; (@=*33!" !(2*"(( "3:,( "* *J($11C@5$11&amp;(! *" (@ 3((3(G(5;"2*: ";!(33( $1 5!6$110 ( ;(( (6 (?,!=(!(=(((!5!6$110(!$11&amp; ( *&lt;3(275:=3("?(=&lt;(( 3 * *5(3!3G?"*" (5E=+@2 #12 (5=*""((!(!" !(&lt;!+5$11&amp;2' !" ((( 3,?( = ( @ * : 3 ! (( 3,?(?"3 5 =* (?"3 ;3 3 ( &lt;3=" 3 = , 5( (( (3(2 ( 7 ( =3 ;"3@3((( 3 "=(=*G( !" !("(( @!"( *"(( ("3,?=2 "" 33( $# 5 $11&amp; = 3((::( *(6 "3:3(( 3 "!6$11$L"3 (!,L2*&lt;3() ;(=""3 "3:!E *(("!!!( *&lt;!(!$11&amp;2**( 7 3: "@(=*"(( "3: "! *"2 * 7 = "( (6 = 3 (@(("3*&lt;3(2, 33@("; = =!(?;"3 3" @ "5( @ ( ((!( 3,?(?"3 ;(5+ !3(!(3""!(;;""=*&lt;!!3"!( 5(G( ::(" :(=*"(( *"*;;5(2 ##2 6 "((=):(";!("(( * 3(" ?(=</w:t>
      </w:r>
    </w:p>
    <w:p>
      <w:r>
        <w:t>(( 6+!3: ( !(+ 6 = = * (( 3,?!(=2 ;( ( :!"3==: (((((3(( ;5 ( 3" = ( !!=6!( @ "3 3 "3!(2("!;" (:( -!$11. =*(" " 3((L((!(36 3</w:t>
      </w:r>
    </w:p>
    <w:p>
      <w:r>
        <w:t>/0&amp;$-/$11&amp; +##/#$+ "=(@6!? (38O9@, (5 (3 367!=3!6(K!32L #$2 6 " 75 = ) ( *&lt;3( !(3536( E3 )( 3(" (5 .CD((3 7E5$114==(*(5(" 5;"( C1D3!" +(?"=3((=*" ?7 @((!(( "3:(=*( "3 !3:2 ( "= *5 5 = 3"7 = *" 3"( 3(" " (5 *( !! !" (!6 !!36 ;;2 #42 (+G(5,"@*3((!3"!(2 *(!" 5 "(!=(,3 *(5("*"3(&lt;5= 3(" (5 ( 5; "?"( ! " 3(( 3:2</w:t>
      </w:r>
    </w:p>
    <w:p>
      <w:r>
        <w:t>/0&amp;$-/$11&amp; +#$/#$+ 4#$3 #$ # $</w:t>
      </w:r>
    </w:p>
    <w:p>
      <w:r>
        <w:t>' 5 0</w:t>
      </w:r>
    </w:p>
    <w:p>
      <w:r>
        <w:t>#2 "562 ' 5</w:t>
      </w:r>
    </w:p>
    <w:p>
      <w:r>
        <w:t>$2 * !(2 42 "33( #15!6$11&amp;2 02 5 @ * 3 (( !3"!( "((5 "2 C2 ("!!( $11:2@?; *(!"2 &amp;2 :! 3( =Q 35( :! ( 3"( G( " 41 E 7 (:( 37 6 :" " 8'?SK?:=&amp;&amp;110 935 !(7 ( 36:!"!(&lt;(2%$ :" " 6:" " #. E $11C 8 )9F !"! ( = !(: ( !, 35(3(;( ( ! (F ( G( " 6 :" " 3 5 3( 3 5 "(= &lt; ( *(2 0$ )2 3"( G( ( 37 3 (5="!!!, 35 5(G(E(@*52</w:t>
      </w:r>
    </w:p>
    <w:p>
      <w:r>
        <w:t>;::7</w:t>
      </w:r>
    </w:p>
    <w:p>
      <w:r>
        <w:t>+ T</w:t>
      </w:r>
    </w:p>
    <w:p>
      <w:r>
        <w:t>" (</w:t>
      </w:r>
    </w:p>
    <w:p>
      <w:r>
        <w:t>U 3:! 3"(G(((:"&lt;3(=Q@Q:::" " 3;::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