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ATAS/125/2025 vom 3. März 2025</w:t>
      </w:r>
    </w:p>
    <w:p>
      <w:r>
        <w:t>GE Cour de justice, 2025-03-03, FR</w:t>
      </w:r>
    </w:p>
    <w:p>
      <w:r>
        <w:rPr>
          <w:b/>
        </w:rPr>
        <w:t xml:space="preserve">Quelle: </w:t>
      </w:r>
      <w:r>
        <w:t>https://mcp.opencaselaw.ch/entscheid/ge_gerichte_ATAS_125_2025</w:t>
      </w:r>
    </w:p>
    <w:p>
      <w:r>
        <w:t>FR: GE_GERICHTE ATAS/125/2025 du 3 mars 2025</w:t>
      </w:r>
    </w:p>
    <w:p>
      <w:r>
        <w:t>IT: GE_GERICHTE ATAS/125/2025 del 3 marzo 2025</w:t>
      </w:r>
    </w:p>
    <w:p>
      <w:pPr>
        <w:pStyle w:val="Heading2"/>
      </w:pPr>
      <w:r>
        <w:t>Erwägungen</w:t>
      </w:r>
    </w:p>
    <w:p>
      <w:r>
        <w:rPr>
          <w:b/>
        </w:rPr>
        <w:t>E. 26</w:t>
      </w:r>
    </w:p>
    <w:p>
      <w:r>
        <w:t>septembre 2010 (LOJ - E 2 05), le juge qui préside la composition conduit la procédure et peut prendre seul les décisions incidentes y relatives ; qu’il peut prendre seul les décisions finales de perte d’objet du recours ; que le recours, interjeté dans les forme et délai prescrits par la loi, est recevable ; qu’aux termes de l’art. 53 al. 3 de la loi fédérale sur la partie générale du droit des assurances sociales, du 6 octobre 2000 (LPGA - RS 830.1), l’autorité peut reconsidérer une décision ou une décision sur opposition contre laquelle un recours a été formé jusqu’à l’envoi de son préavis à l’autorité de recours ; que, selon la jurisprudence, une nouvelle décision de l’autorité intimée rendue même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w:t>
      </w:r>
    </w:p>
    <w:p>
      <w:r>
        <w:t>A/4222/2024 - 3/4 - que tel est le cas en l’espèce ; que la chambre de céans ne peut, en conséquence, que prendre acte de la nouvelle décision sur opposition rendue le 14 janvier 2025 par l'intimée, le recours devenant sans objet et la cause devant être radiée du rôle ; que la recourante, qui obtient entièrement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 que, pour le surplus, la procédure est gratuite (art. 89H al. 1 LPA et vu l'art. 61 let. fbis LPGA).</w:t>
      </w:r>
    </w:p>
    <w:p>
      <w:r>
        <w:t>A/4222/2024 - 4/4 -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