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https://mcp.opencaselaw.ch/entscheid/ge_gerichte_ATAS_125_2013</w:t>
      </w:r>
    </w:p>
    <w:p>
      <w:r>
        <w:t>FR: GE_GERICHTE ATAS/125/2013 du 4 février 2013</w:t>
      </w:r>
    </w:p>
    <w:p>
      <w:r>
        <w:t>IT: GE_GERICHTE ATAS/125/2013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A/4055/2011 ATAS/125/2013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 à Lucerne Z_________ à Lucerne</w:t>
      </w:r>
    </w:p>
    <w:p>
      <w:r>
        <w:t>défenderesses</w:t>
      </w:r>
    </w:p>
    <w:p>
      <w:r>
        <w:t>A/4055/2011 - 2/2 - Vu la demande en paiement de X________ datée du 27 septembre 2011, déposée le 25 novembre 2011 ; Attendu que par courrier du 12 octobre 2012, X_________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