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ATAS/125/2007 vom 7. Februar 2007</w:t>
      </w:r>
    </w:p>
    <w:p>
      <w:r>
        <w:t>GE Cour de justice, 2007-02-07, DE</w:t>
      </w:r>
    </w:p>
    <w:p>
      <w:r>
        <w:rPr>
          <w:b/>
        </w:rPr>
        <w:t xml:space="preserve">Quelle: </w:t>
      </w:r>
      <w:r>
        <w:t>https://mcp.opencaselaw.ch/entscheid/ge_gerichte_ATAS_125_2007</w:t>
      </w:r>
    </w:p>
    <w:p>
      <w:r>
        <w:t>FR: GE_GERICHTE ATAS/125/2007 du 7 février 2007</w:t>
      </w:r>
    </w:p>
    <w:p>
      <w:r>
        <w:t>IT: GE_GERICHTE ATAS/125/2007 del 7 febbraio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#$%&amp;&amp;#$''( !#)$&amp;#$''* ! + !"+ ,! +, ," ,-./ 0 * 12 $''*</w:t>
      </w:r>
    </w:p>
    <w:p>
      <w:r>
        <w:t>!"""# $% &amp;!&amp;'</w:t>
      </w:r>
    </w:p>
    <w:p>
      <w:r>
        <w:t>!'&amp; ((</w:t>
      </w:r>
    </w:p>
    <w:p>
      <w:r>
        <w:t>) *&amp;%"+&amp;"", "- -"%. $% "'"#</w:t>
      </w:r>
    </w:p>
    <w:p>
      <w:r>
        <w:t>/0122/033. -0/4- 3"! 56 - # 5127 ' "&amp;"' 8 )99" '! ):!" :" 5&amp; !'!;&amp; 03356 ' ;##9" ) #"-&amp; )""'"! !&amp;'5&amp;!'!;&amp;033 ' 03338!'!;&amp;03356 76 5 '033. &amp;%',!#"-&amp; &amp;&amp;"%8#B#73:';&amp;033. ',!&amp;"&amp;:!","'# &amp;#'"&amp;"&amp;'"!&amp;!'803356 9"'%!"&amp;,)%)#%!'"!</w:t>
      </w:r>
    </w:p>
    <w:p>
      <w:r>
        <w:t>/0122/033. -7/4- &amp;B# ):!" ' !:' ' )D:#&amp;" :&amp;!9"! ," #+8 !"?'"! !&amp;#"!&amp;&amp;!:!=;""'#6 !'"' , &amp;"&amp; !&amp; #&amp;"D :&amp;9'"!' #'# 99'# 5114 :=# :&amp;'"' :&amp; BF? ' ,)" %"' #"!&amp;# ! :'"' :' !"!':"&amp;:!""'#&amp;'6 $?%!"&amp;&amp;&amp;,#, '!:!"'&amp;!%#&amp;'!$% :&amp;'")'"%"'#!"'"' )"'' ?'"!6 &amp; ;" ,) "' #+8 ," &amp;'" D:#&amp;"?'"!!"#'# ?'"!""'&amp;'"%':&amp;! ?'"!!:'; :&amp;!+' !'&amp;'G'?'"!9!&amp;' ):#&amp;8:!'';":&amp;''';%"&amp;8;!"6 C6 &amp;#:!.:';&amp;033. ) :&amp;"'#!"!6 16 #&amp;"'&amp;) !'#'#!",#8&amp;!&amp;'50:';&amp;033. '!"&amp;"8":!"'"!:!&amp;!''"!6 536 *&amp;,!" #'#?&amp;#8+?&amp;6 "! 56 !"?%!"&amp;H!&amp;?"'"!+"""&amp;@A#'#!"9"#'"'"'# $ 5&amp;!&gt;'0337 &amp;";'!&amp;!" !:!#2+? !':&amp;#"''%"-:&amp;#"' 2::#''5.+?&amp;@&amp;'65'6 &amp;'2.A6 *"'8H'"!H#'"!5.+?&amp; :&amp;&amp;";9##&amp; 04+%"&amp;033 '511C 5&lt;./14!"65; ;;A6 .6 ):$ &amp;!&amp;'!'"',!&amp;"'"'#P/?'"!:'&amp;"!" "%5/(P#"!&amp;&amp;!:'"':'6 46 &amp;"; # !'',&amp;!&amp;':!$9!&amp;'"!,"9"# ):!=# !&amp; ' ,) '&amp;%"# &amp;"&amp; " ,"'# &amp;#'"&amp;"&amp;'"!6 !'&amp;,"D:#&amp;"!" !''?'"!!"#'# ?'"!""'&amp;'"%':&amp;! ?'"!!:';'9!&amp;'6 (!&amp;':')''&amp;,!&amp;:&amp;!+'#&amp;"'#"!&amp;&amp;):'"' :'&amp;!&amp;'6 99' ;':&amp;9'"!'':&amp;''&amp;</w:t>
      </w:r>
    </w:p>
    <w:p>
      <w:r>
        <w:t>/0122/033. -./4- 8 )&amp;# &amp;'&amp; '"9 E ?&amp; #'"&amp; , " D&amp;# :&amp;##'6 "" )&amp;-BF?9"8'"'&amp; ,&amp;! !&amp;&amp;=?:&amp;'''8&amp;#):'&amp;D:&amp;!?&amp;$"'&amp;"' 'B",":&amp;'''"":!%!"&amp;E'&amp;8!%:"''"9 :&amp;!9"! !&amp;"?""&amp; @96 Q &amp; :&amp;#%'"% ' &amp;#:''"!)&amp;-BF? R O5110 N&lt;.&lt;:6751A6 ' 8 &amp;!%&amp;"! :' E'&amp; '&amp;# &amp; !;+'"9 :&amp;!9"! '"' "99#&amp;' 9!&amp;'"! ""'" )&amp;#6 :' ! !"'&amp;!%9!&amp;'"!"&amp;!&amp;'&amp;#&amp;)&amp;#:!$ #+8 9!&amp;'"! ; !:$' @'B#!&amp;", ! :&amp;'",A :&amp;!9"! ,&amp;#"':8'&amp;!%&amp;):!"@Q!:6"'N&lt;.2 :6751A6</w:t>
      </w:r>
    </w:p>
    <w:p>
      <w:r>
        <w:t>)!&amp;&amp; % &amp;B# ):!" '&amp; )'"%"'# &amp;!&amp;' !&amp;"'!&amp;,''6 &amp;: ""&amp;%&amp; ,&amp;!&amp;'9"':#'':!";""'#!&amp;$')??'6 %,":&amp;#$ &amp;!&amp; 9!# !"'E'&amp;&amp;+'#6</w:t>
      </w:r>
    </w:p>
    <w:p>
      <w:r>
        <w:t>SSS</w:t>
      </w:r>
    </w:p>
    <w:p>
      <w:r>
        <w:t>/0122/033. -4/4- , !"3 !"+ ,! +, ,"</w:t>
      </w:r>
    </w:p>
    <w:p>
      <w:r>
        <w:t>451.. 6 7 89 )($ : 1.</w:t>
      </w:r>
    </w:p>
    <w:p>
      <w:r>
        <w:t>56 #&amp;&amp;!&amp;&amp;%;6 1</w:t>
      </w:r>
    </w:p>
    <w:p>
      <w:r>
        <w:t>06 &amp;+''6 76 "',:&amp;!#&amp;'?&amp;'"'6 &lt;6 9!&amp; :&amp;'" ,H :%' 9!&amp;&amp; &amp;!&amp; !'&amp; :&amp;#' &amp;&amp;E' #" 73 +!&amp; $ !'"9"'"! :&amp;$ &amp;"; 9##&amp; @*BT"U&amp;B!9,". .33&lt;</w:t>
      </w:r>
    </w:p>
    <w:p>
      <w:r>
        <w:t>A :&amp;%!"&amp;!&amp;'"$&amp;&amp;!"' :;" !9!&amp;#'D&amp;'6C0!"9##&amp;&amp;&amp;";9##&amp;54 +" 0332 @(AM #!"&amp; &amp;!&amp; !"' "",&amp; !"! !'"9 ' !=:&amp;%':!&amp;'&amp;"?'&amp;&amp;!&amp;'!!'"&amp;M"!"' E'&amp; &amp;# &amp;"; 9##&amp; :&amp; %!" :!' ! :&amp; %!" #'&amp;!", D !"'"! )&amp;'6 &lt;0 (6 :&amp;#' &amp;&amp;E' ' :"$ :!"! &amp;!&amp;' "%!,#!!=:&amp;% !"%'E'&amp;+!"'8)%!"6</w:t>
      </w:r>
    </w:p>
    <w:p>
      <w:r>
        <w:t>?&amp;99"$&amp;</w:t>
      </w:r>
    </w:p>
    <w:p>
      <w:r>
        <w:t>*=%"R Q</w:t>
      </w:r>
    </w:p>
    <w:p>
      <w:r>
        <w:t>&amp;#"'L</w:t>
      </w:r>
    </w:p>
    <w:p>
      <w:r>
        <w:t>"</w:t>
      </w:r>
    </w:p>
    <w:p>
      <w:r>
        <w:t>!:"!9!&amp;:&amp;#'&amp;&amp;E''!'"9"#D:&amp;'"'*&amp;#'&amp;"'H ''8 H#!!":&amp;?&amp;99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