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ATAS/1257/2007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https://mcp.opencaselaw.ch/entscheid/ge_gerichte_ATAS_1257_2007</w:t>
      </w:r>
    </w:p>
    <w:p>
      <w:r>
        <w:t>FR: GE_GERICHTE ATAS/1257/2007 du 13 novembre 2007</w:t>
      </w:r>
    </w:p>
    <w:p>
      <w:r>
        <w:t>IT: GE_GERICHTE ATAS/1257/2007 del 13 novembre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()*+(,**- "(.,/-(,**- " "# " # !01 . &amp; .2 01 ,**-</w:t>
      </w:r>
    </w:p>
    <w:p>
      <w:r>
        <w:t>!" #$$%&amp;&amp;'</w:t>
      </w:r>
    </w:p>
    <w:p>
      <w:r>
        <w:t>! !" #$() !</w:t>
      </w:r>
    </w:p>
    <w:p>
      <w:r>
        <w:t>*</w:t>
      </w:r>
    </w:p>
    <w:p>
      <w:r>
        <w:t>&amp; &amp;'&amp; + ,</w:t>
      </w:r>
    </w:p>
    <w:p>
      <w:r>
        <w:t>&amp; -*#./(0) 1</w:t>
      </w:r>
    </w:p>
    <w:p>
      <w:r>
        <w:t>+ &amp;</w:t>
      </w:r>
    </w:p>
    <w:p>
      <w:r>
        <w:t>&amp; !** !2* 3242*.))/5,6 "7</w:t>
      </w:r>
    </w:p>
    <w:p>
      <w:r>
        <w:t>$8.</w:t>
      </w:r>
    </w:p>
    <w:p>
      <w:r>
        <w:t>89(.8$((%</w:t>
      </w:r>
    </w:p>
    <w:p>
      <w:r>
        <w:t>3#" #: ;4!* #/ ; !3 3 2!= * ?'2= @ 2" 77#$ ;4!*2"*" "2*42!*" : %: 7!* 3* *** 2" D;*2** *52*42 5 77"*2** *4!*" D *"G* !2* "* =$$7" L-&gt;7DAA((. @2&lt; !*= * 237!"!*H*:/$ 7" " 37" " #% ;$((0? +@J!"! * D!*7* !C 2&lt;*2*4* * ! *J * G* " 3 7" " 2 &lt; 2* 2 &lt; "*D H * E*: .$ +: 2"* G* * 2= 2 *&lt;D"!!!C 2&lt; &lt;*G*;*5E&lt;:</w:t>
      </w:r>
    </w:p>
    <w:p>
      <w:r>
        <w:t>477=</w:t>
      </w:r>
    </w:p>
    <w:p>
      <w:r>
        <w:t>' ,</w:t>
      </w:r>
    </w:p>
    <w:p>
      <w:r>
        <w:t>" *F</w:t>
      </w:r>
    </w:p>
    <w:p>
      <w:r>
        <w:t>M</w:t>
      </w:r>
    </w:p>
    <w:p>
      <w:r>
        <w:t>27! 2"*G***7"H2*DI5I777" " 2477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