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ATAS/1256/2007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https://mcp.opencaselaw.ch/entscheid/ge_gerichte_ATAS_1256_2007</w:t>
      </w:r>
    </w:p>
    <w:p>
      <w:r>
        <w:t>FR: GE_GERICHTE ATAS/1256/2007 du 12 novembre 2007</w:t>
      </w:r>
    </w:p>
    <w:p>
      <w:r>
        <w:t>IT: GE_GERICHTE ATAS/1256/2007 del 12 novembre 2007</w:t>
      </w:r>
    </w:p>
    <w:p>
      <w:pPr>
        <w:pStyle w:val="Heading2"/>
      </w:pPr>
      <w:r>
        <w:t>Volltext</w:t>
      </w:r>
    </w:p>
    <w:p>
      <w:r>
        <w:t>!"#$$% &amp;# !#$$%</w:t>
      </w:r>
    </w:p>
    <w:p>
      <w:r>
        <w:t>'( )( * ' (* * *+,- ! &amp;# ./,- #$$%</w:t>
      </w:r>
    </w:p>
    <w:p>
      <w:r>
        <w:t>!"! ###$%&amp;"&amp;% &amp;! %"</w:t>
      </w:r>
    </w:p>
    <w:p>
      <w:r>
        <w:t>%" '' (## $ &amp; )%*+ &amp;"&amp;!</w:t>
      </w:r>
    </w:p>
    <w:p>
      <w:r>
        <w:t>,-./0,122+ $1,-$</w:t>
      </w:r>
    </w:p>
    <w:p>
      <w:r>
        <w:t>3&amp;" !&amp;&amp;% ( 1+ %4" 122+ %" 5 6(!7&amp;"(&amp;8&amp;&amp;"!9:!;122/ " &amp;;! !&amp;&amp;% :* %"%; 122+ % &gt; &amp; !&amp;&amp;% &amp;"&amp;?&amp; 8 % !"(&amp;""&amp;% &amp;;"%%&amp;%@"&amp;" &amp;&gt;%"""&amp;% !85A"&amp;./%&amp;3!! "&amp;?!! %&amp;" %&amp; / %"%; 1222 67 &gt;&amp; %" "&amp;8 5 %&amp; 3!!A$&amp;8&amp;&amp;"!:*B&amp;:*.*67 A%"&amp;3""%! "&gt;"&amp;3&amp;"&amp;%8D"&amp; %"%"; ( "!%%;B"" )E A 8"3%%%" !"D" !&amp;-2B%9%"&amp;3&amp;"&amp;% 9 &amp;;3!!6#FG&amp;HF%3&gt;&amp; //220 7 8%&amp;%"&amp;9%&amp;" ;&amp;%3%!" I"CJ1%&amp;3!! &amp;;3!!:+B&amp;122.6 '7 %&amp;% %"&amp;3 " %) 8 " %" &amp;?" %" % % "&amp; I%&amp;"&amp;%("C01</w:t>
      </w:r>
    </w:p>
    <w:p>
      <w:r>
        <w:t>'C !" D" " &amp;9 %&amp;% %" &amp;8%&gt;! % %) 8%&amp;8"D"B%&amp;"5(8%&amp;C</w:t>
      </w:r>
    </w:p>
    <w:p>
      <w:r>
        <w:t>?33&amp;9</w:t>
      </w:r>
    </w:p>
    <w:p>
      <w:r>
        <w:t>)#</w:t>
      </w:r>
    </w:p>
    <w:p>
      <w:r>
        <w:t>!&amp;"</w:t>
      </w:r>
    </w:p>
    <w:p>
      <w:r>
        <w:t>!&amp;</w:t>
      </w:r>
    </w:p>
    <w:p>
      <w:r>
        <w:t>% &amp;%3% !"D""%"&amp;3&amp;!I "&amp;&amp;&amp;&gt;A5A33&amp;3!! %&amp; ?33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