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ATAS/1254/2007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https://mcp.opencaselaw.ch/entscheid/ge_gerichte_ATAS_1254_2007</w:t>
      </w:r>
    </w:p>
    <w:p>
      <w:r>
        <w:t>FR: GE_GERICHTE ATAS/1254/2007 du 12 novembre 2007</w:t>
      </w:r>
    </w:p>
    <w:p>
      <w:r>
        <w:t>IT: GE_GERICHTE ATAS/1254/2007 del 12 novembre 2007</w:t>
      </w:r>
    </w:p>
    <w:p>
      <w:pPr>
        <w:pStyle w:val="Heading2"/>
      </w:pPr>
      <w:r>
        <w:t>Volltext</w:t>
      </w:r>
    </w:p>
    <w:p>
      <w:r>
        <w:t>!"!##$ %!&amp;'!##$</w:t>
      </w:r>
    </w:p>
    <w:p>
      <w:r>
        <w:t>() *) + ( )+ + +,-. %! /0-. !##$</w:t>
      </w:r>
    </w:p>
    <w:p>
      <w:r>
        <w:t>!"#$%&amp;" '%'#(")# *+</w:t>
      </w:r>
    </w:p>
    <w:p>
      <w:r>
        <w:t>,-(./,.001 '.,2'</w:t>
      </w:r>
    </w:p>
    <w:p>
      <w:r>
        <w:t>3 %+ % -0 # .001 % !33 % !*4 5'4) 6 !7484%%9!%*+%:5'4) 6!+7%$4;;%!*433%*%3+# .001 % - $ .001 &amp; !+ %+ &gt;+ -0 4*?.00(%!*??&gt;%&gt; ++%% %%(?.00057"%+4#E&amp;+ % $ 4 # %F44 4) % F &amp; %" 9 FG4%%+%F%*%4+% "44E4&gt;+5:20:C7 7"+4+43&amp;!++4&amp;4+</w:t>
      </w:r>
    </w:p>
    <w:p>
      <w:r>
        <w:t>,-(./,.001 '-,2' %4+&gt;**4&amp;!4+53: CC0-1%:-7 84!+&gt;;4%!?%4&gt;%3 % %+3G+"%++%*%4++#%%*3 %C0$9*4%HF*4E;*+5:2C:C7 &gt; 5 " ** % 3+%+ %!&gt; $% %: : -@ " I .:-# #3;%N&gt;;43&gt;%%"IC@C7 &amp; &amp;!+&gt;+%!%%C14*?.00144+&gt;*9 * % $ .001 &amp;! 33#* 4 3 44 .1 $ .001 *E*&amp;+%++"%"%*+: !3*+%%%-$.0014*4% %+&amp;?4%4+%4%%+%!44" *4E;*9!4%33%*# : 2: 3* 4 % &amp;F 4# 3* 4+ E % %+ % -0 $ %) 3 4) % ? 3+%+ 5O;NL;3&amp;("(002 7"4#%*)%% 4?"3*+*G:/.%3+%+ ?3+%+%C1 $ .00@ 5 7 %%*% 33)</w:t>
      </w:r>
    </w:p>
    <w:p>
      <w:r>
        <w:t>AO</w:t>
      </w:r>
    </w:p>
    <w:p>
      <w:r>
        <w:t>4+%</w:t>
      </w:r>
    </w:p>
    <w:p>
      <w:r>
        <w:t>+</w:t>
      </w:r>
    </w:p>
    <w:p>
      <w:r>
        <w:t>4 3* % 4+ E 3+ G 4 &amp;F O+ %!9!+*4&gt;33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