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ATAS/1253/2007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https://mcp.opencaselaw.ch/entscheid/ge_gerichte_ATAS_1253_2007</w:t>
      </w:r>
    </w:p>
    <w:p>
      <w:r>
        <w:t>FR: GE_GERICHTE ATAS/1253/2007 du 12 novembre 2007</w:t>
      </w:r>
    </w:p>
    <w:p>
      <w:r>
        <w:t>IT: GE_GERICHTE ATAS/1253/2007 del 12 novembre 2007</w:t>
      </w:r>
    </w:p>
    <w:p>
      <w:pPr>
        <w:pStyle w:val="Heading2"/>
      </w:pPr>
      <w:r>
        <w:t>Volltext</w:t>
      </w:r>
    </w:p>
    <w:p>
      <w:r>
        <w:t>!"##$ %" "##$</w:t>
      </w:r>
    </w:p>
    <w:p>
      <w:r>
        <w:t>&amp;' (' ) &amp; ') ) )*+, - %" ./+, "##$</w:t>
      </w:r>
    </w:p>
    <w:p>
      <w:r>
        <w:t>!! ! ! " # #$%%"# &amp;'()" # #%</w:t>
      </w:r>
    </w:p>
    <w:p>
      <w:r>
        <w:t>*+(+)*,--. /,*0/ 0 12 3#/45 6 7%8" % 9 1:))" ## % # # #% ; 2 2 " % 9%%?## 4#1?%=#,--)7 =##2 ,2 7%7@47 #=# % #=2 +2 7=# @ # %4@ 4 7% ,--) # = (A7::)?2 ? 9##5(.(7:A)?2 #47%,--( # = ))7())? ? 9##5(..7.0+?2 )2 %## ) 9 ,--0" # 4 # % ; 7% =##17+:0?24#?%= % # (-7+1-?2"% # #% # +A% 11 #"# % # #&gt; , #444 ; % # #7B$)1%2 (2 %##1A#,--."# $=#4 #3#/ 45 6 #8 #?#% ; 7% # # 4 !** ,--)17-+A2,-?2"# 17-1-?2 ,A?2,-?### #"?% ? +1%9,--),A.7::,?2 =? ,--),0.7---?231+7+(-?2@,-8# % # (()7::, ?2 02 %## ' C 4= # # ),(?24%C 1A C2 A2 %##,1D ,--."# /#" ###% !#" % # % ; 7! =# 4E # # 7;0)"&gt;% # ?#@%9# #% ? =? 4"% 4%#%&gt; #4#%4,-% # %4@ =# #% )0 4=# ?#@% 7%&amp; )) # 4 # 47' @%%4# # #4 @2</w:t>
      </w:r>
    </w:p>
    <w:p>
      <w:r>
        <w:t>*+(+)*,--. /+*0/ :2 1A4 9,--."7%;7 %##44# # #% C #"% %$%; # 4%= ; G # (0 # ?%% 4 # $%%# #0 9,---38" #=; #?%%G/=## =#= ,-%91:)03!82 !4% 4 ###%!# %?% ;#2 4 #=# % #= 4E # #;4 1 # # ; &gt; ,- " 9#$ # ; ?# # H ? #$ GB$ 0) " &amp;7B$0(3 2+"21!8 #= # 9 # # ## 3 2+"2+" 2!82 %7@I #=# % #=4# # #4# +,) A7)-- ?2 4 " # # # 3 2 1-" 2 1 !82 #?%%%# 4#4 #4% #% # # 3 21-2+!82 ! 7 2 ,A !" # # 4 #=# % #=" 4 &gt; # # ##+.-?4% 3 21-"2 ," !8 G 44%=" % #%9? =&gt;G</w:t>
      </w:r>
    </w:p>
    <w:p>
      <w:r>
        <w:t>*+(+)*,--. /)*0/ # 2 4 # 44 ; ? 4 4 # =? 3214#54&amp;82 !#4G@I #=# % #=#4;?#G? G=? " #4#%4,- #? #4#%4,-32+82 !# 4 #% # 4E # #4 #=# % #=" # # % #%9# #%? =? 42='4 G% ##$2 G% &gt;#=% %4%" # # % #% G212 #/# G44#&gt; %$ ; 4%#4 %#%5 # #4#%&gt;#7@ #=# % #=" % #%9# #%? =? 42 ?#"7 219# 7 2+05$ #44 $# 4%=# 95 4 44 # # # ## &gt; 744# # $#&gt; 2,A;+-!2 98!7 2.,21!"4@? #=# G 2.0"#?%%4 &amp;$G??#4% @ $ G@% # G # # $ # 4 #&gt; #?2 4 # G??# ; % 9# 9 # # 4 # G$ 9#$ #27J!##%# % 9 # #C%4 4 #=# % #= 7$ 9#$ #3' #9?%%,A4 9,--1K ::*,--182 9 # #3% 1 #? #4#%4,- # # 3!LL8 !44% 4&amp;&gt; &amp;44% # (-7---?2? " =? #4#%4,- #</w:t>
      </w:r>
    </w:p>
    <w:p>
      <w:r>
        <w:t>+--7---?2 ),(?2 /// +--7---?2 (-(?2 1-1?2 17.(-7---?2 +7)+)?2 1(1?2(- )7---7---?2 4 1-71--?2 ///</w:t>
      </w:r>
    </w:p>
    <w:p>
      <w:r>
        <w:t>(2 745"%### #$#? # #%? 9##5 &gt;7 %4=# @ #,--) ,--("# 4 #= ,A.7::, ?23(.(7:A)6,8 ,AA7AA1?3(..7.0+6,8;&gt; 9 4 &gt;7' 4% $ # 2 )2 ? 4 # &gt;G 4= ? 4% ' %# +- #0"0--) 8"4=# #5# 49#"?% @ 2A,#?%% #9?%%1. #" #? E4= 4 #$ #P## ' % #9 ?%% 4 =# 4 4 =# % #&gt; @ # # 7 2 ), J2 4% ' 4#5 4# "#=&gt;%E4="#= ' G;G??#?%% #4$??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