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ATAS/1252/2011 vom 21. Dezember 2011</w:t>
      </w:r>
    </w:p>
    <w:p>
      <w:r>
        <w:t>GE Cour de justice, 2011-12-21, FR</w:t>
      </w:r>
    </w:p>
    <w:p>
      <w:r>
        <w:rPr>
          <w:b/>
        </w:rPr>
        <w:t xml:space="preserve">Quelle: </w:t>
      </w:r>
      <w:r>
        <w:t>https://mcp.opencaselaw.ch/entscheid/ge_gerichte_ATAS_1252_2011</w:t>
      </w:r>
    </w:p>
    <w:p>
      <w:r>
        <w:t>FR: GE_GERICHTE ATAS/1252/2011 du 21 décembre 2011</w:t>
      </w:r>
    </w:p>
    <w:p>
      <w:r>
        <w:t>IT: GE_GERICHTE ATAS/1252/2011 del 21 dicembre 2011</w:t>
      </w:r>
    </w:p>
    <w:p>
      <w:pPr>
        <w:pStyle w:val="Heading2"/>
      </w:pPr>
      <w:r>
        <w:t>Volltext</w:t>
      </w:r>
    </w:p>
    <w:p>
      <w:r>
        <w:t>Siégeant : Maya CRAMER, Présidente; Monique STOLLER FÜLLEMANN et Christine BULLIARD MANGILI, Juges assesseurs</w:t>
      </w:r>
    </w:p>
    <w:p>
      <w:r>
        <w:t>REPUBLIQUE ET</w:t>
      </w:r>
    </w:p>
    <w:p>
      <w:r>
        <w:t>CANTON DE GENEVE POUVOIR JUDICIAIRE</w:t>
      </w:r>
    </w:p>
    <w:p>
      <w:r>
        <w:t>A/2904/2011 ATAS/1252/2011 COUR DE JUSTICE Chambre des assurances sociales Arrêt du 21 décembre 2011 5ème Chambre</w:t>
      </w:r>
    </w:p>
    <w:p>
      <w:r>
        <w:t>En la cause Madame N__________, domiciliée c/o Mme O_________; des à Genève, comparant avec élection de domicile en l'étude de Maître GILLIOZ François</w:t>
      </w:r>
    </w:p>
    <w:p>
      <w:r>
        <w:t>recourante</w:t>
      </w:r>
    </w:p>
    <w:p>
      <w:r>
        <w:t>contre SERVICE DES PRESTATIONS COMPLEMENTAIRES, sis route de Chêne 54, Genève intimé</w:t>
      </w:r>
    </w:p>
    <w:p>
      <w:r>
        <w:t>A/2904/2011 - 2/3 -</w:t>
      </w:r>
    </w:p>
    <w:p>
      <w:r>
        <w:t>Vu la décision du 23 août 2011 du SERVICE DES PRESTATIONS COMPLEMENTAIRES ; Vu le recours de Madame N__________ du 26 septembre 2011, par l’intermédiaire de son conseil, concluant préalablement à l'octroi d'un délai supplémentaire pour motiver le recours; Vu le délai au 10 octobre 2011 accordé à la recourante pour compléter le recours, délai qui a été prolongé au 24 octobre 2011 ; Vu le courrier du 21 novembre 2011 de la Cour de céans accordant à la recourante un ultime délai au 12 décembre 2011 pour compléter son recours, sous peine d’irrecevabilité ; Vu la demande de prolongation du délai de la recourante, par courrier du 12 décembre 2011 ; Vu le refus de cette prolongation, par courrier du 13 décembre 2011 de la Cour de céans; Attendu qu’aux termes de l’art. 61 let. b loi fédérale sur la partie générale du droit des assurances sociales, du 6 octobre 2000 (LPGA ; RS 830.1), l’acte de recours doit contenir un exposé succinct des faits et des motifs invoqués, ainsi que les conclusions ; Que si l’acte n’est pas conforme à ces règles, le Tribunal impartit un délai convenable au recourant pour combler les lacunes, en l’avertissant qu’en cas d’inobservation le recours sera écarté ; Qu’en l’espèce le recours n’est pas motivé et ne comporte aucune conclusion ; Que la recourante a bénéficié à plusieurs reprises d’un délai pour compléter son recours ; Qu’elle a été avertie le 21 novembre 2011 qu’elle avait un ultime délai au 12 décembre 2011 pour compléter son recours, sous peine d’irrecevabilité ; Que, dans la mesure où elle n’a pas donné suite à cette demande dans le délai fixé, il y a lieu de déclarer le recours irrecevable.</w:t>
      </w:r>
    </w:p>
    <w:p>
      <w:r>
        <w:t>A/2904/2011 - 3/3 -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