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ATAS/1252/2007 vom 12. November 2007</w:t>
      </w:r>
    </w:p>
    <w:p>
      <w:r>
        <w:t>GE Cour de justice, 2007-11-12, DE</w:t>
      </w:r>
    </w:p>
    <w:p>
      <w:r>
        <w:rPr>
          <w:b/>
        </w:rPr>
        <w:t xml:space="preserve">Quelle: </w:t>
      </w:r>
      <w:r>
        <w:t>https://mcp.opencaselaw.ch/entscheid/ge_gerichte_ATAS_1252_2007</w:t>
      </w:r>
    </w:p>
    <w:p>
      <w:r>
        <w:t>FR: GE_GERICHTE ATAS/1252/2007 du 12 novembre 2007</w:t>
      </w:r>
    </w:p>
    <w:p>
      <w:r>
        <w:t>IT: GE_GERICHTE ATAS/1252/2007 del 12 novembre 2007</w:t>
      </w:r>
    </w:p>
    <w:p>
      <w:pPr>
        <w:pStyle w:val="Heading2"/>
      </w:pPr>
      <w:r>
        <w:t>Volltext</w:t>
      </w:r>
    </w:p>
    <w:p>
      <w:r>
        <w:t>!"#$%%# &amp;$'$$%%(</w:t>
      </w:r>
    </w:p>
    <w:p>
      <w:r>
        <w:t>)* +* , ) *, , ,-./ # &amp;$ 01./ $%%(</w:t>
      </w:r>
    </w:p>
    <w:p>
      <w:r>
        <w:t>!"#$"%%% &amp;$"'"!( ) !!"</w:t>
      </w:r>
    </w:p>
    <w:p>
      <w:r>
        <w:t>"! ** &amp;++ %! ,-. %"%$</w:t>
      </w:r>
    </w:p>
    <w:p>
      <w:r>
        <w:t>/0123/4553 64/736 2 78 9%6 !:;&amp;!$ ?"$=%"7--0"@"4555"!!%#$ A:#05#B!7--48&gt;!$?$CDE !%#$F"!$!$8 48 71=#%!7---&amp;!$$"$#%"%&amp;%"!"D!"$ ! % ! G&amp; $"%" !!F"$ ! "!""%!H "%G !!%:! %"!$!! 8$"$"! !"$&gt;!C)I %"&gt; %#!%"%!:#9) !%""% %!!%"?!"! &amp;! "$!%! !%:! I" !%" ?!"! D, "!#! !%"7AJ"% %CD8K! !""%G&amp; !% D!C !#"!% " $%$ # "!?!" "%" &gt; % %"%? !!#%%G=!8 "%""%B$$?%&amp; D,%"D$! % ! %!"%! %"%# " !$"! %"% ! %!"%!8 %#% $DC! D%G B% !" #$!%?%! &amp;B $=!"%$%!C %A&amp;&gt;40=#%!7---"!# !" " !% &amp;$D"!"! ! !$ %G% %B! %"!6 B%8 "?% ! &amp;??"!!"!IA% "6"!"%G ?% #$!%?%! !"%""% #%! !% CD8 &amp;$#"%"?#!BK8 08 72 #!% 7--- ! D? %%G %%G D%!!C% %C"%#%C"%G$$"" !:"% !?"% $"" !: "% ?!"! &amp; D, "!#! B%! $"" !: $#"% D$"B%!CD$"" !:%?!"!$ !"%CD8 28 75 =% 7--- &amp;!$ &amp;" % A "%"$"!% &gt;% "$!%$"A$DC! D%&amp;B8 J8 7!"B!7---! $%%"*)!D"C% """$ G&amp;"" %" "!%" ! #!"$B! !#%"!B%!8B%!%C! D%G !""%"&amp;&gt;!$%6 ?!"!%!8 "%" !$"%" ,! !&gt; D!%G "6 "% # !C% A !$% CD " ! B?%:!B%"$!# !BB""%" "6"!"%G&amp;!"%"% !6%%G !%"8 ?%" $C" "! ,?"% !%:! !"%"% D!6"! CD8$"%""!%"$ !B%%"% "%6%?"%!""%$ !!A "%"8</w:t>
      </w:r>
    </w:p>
    <w:p>
      <w:r>
        <w:t>/0123/4553 60/736 38 2 "B! 7--- ! "$ $#"% "" ?#!B # %C"% !#%C% BC% D!%G ! !6%%G !%" " "! CD8 &amp;$"" !&gt; D!%G ="%?%%" &amp;% %"$"!#%8 .8 &amp;!!! B%%"$%#%%&amp;%"L%"!"D! !#!$A&amp;!$ ! $!%71=#%!7---07$B! 7---""J&amp;255?!8!! "A !""%"!&amp;"%#%"$ $C:!&amp;!$$C$ !6%8 18 71 ?$#!%! " 0 ! 4555 ! $%%" *) $% C$$! !#$ !%" &amp; ,! !&gt; D!%G " !C%6BC%8 -8 4-?$#!%!4555&amp;??%" "%"""$G&amp;!$%% G $ &gt; ?%%" &amp;B=" &amp; $%% !#% "" &gt;$"%!!%&amp;!! ""2"B!4555%%?!$&amp;??% "&amp;!6%#%%"$9%6 !:;&amp; B$$?%%%"&amp; !% %4.=%45558 758 7!!4555&amp;!$!G% !""%&amp;!6%#%%"$8 778 77%4555!!! !"$%""""G &amp;!$ $%"%" % 71 =#%! 7--- "!%"" $% G % %"$"!#%$"%""" %""""G&amp; !$"%"K,! !&gt; D!%G " "% # !C% CD ! B?%:!B%"$!#""%" "6"!"%G !BB&amp;!"%"% !6%%G!%"8,?"%! !%:!!"%"%D!6 "!CDK8 748 72$B!4555! $%%"*)D%!!C%! &gt; !"%$%A&amp;!6%"8!G%%! !%C%G $"%!74"B!45558 #%"&gt;%$ "%"43%4555G$"%"%"%&gt;% % "$!%!"A&amp;D"75"B!45558 %C%"! !#% !B%! "D!%G D! # CF ! %!"%! C% &amp;%" BC &amp;" CF %# *8 B="%#" &amp;&gt; !" ""%" "" B% !H %??$!" !$"%"""A?%"!!"H!#% "%!H "% ! !6#!"$B! !%" %# I" 3 A 1H "%" !%!B%!" "% !&gt;!6%%GH%"%C"65C!" &gt;!B"%!B%!"!6%%GH!%C%G" %?!"!%$&amp; D,"!#!2A!%"8&amp;$""</w:t>
      </w:r>
    </w:p>
    <w:p>
      <w:r>
        <w:t>/0123/4553 62/736 "%"#%"!$#!8""$"%""""% B "!#%!" #%"&gt;!!?$C8 #%"!#D ??"!"MD$C:!A%%%&amp;$"%" %A"!%B"%8 "!%""%%G$$"%" !" %%&gt;N% D,%"D$! % "!%"" ! $% ! " ,?"%" !6 %%G" !%&amp;"%6%?"%!"&amp;"C%G842=#%!4557! !$%$ G &amp;!$ "" G $C:! A %% " B&amp;??"!"MD!"A#%!?%!%%&amp; ! ?" " ?%! "!#&gt; "",C $C!8 %" $#%"! " ??!" """A"!%B"% !&gt; DC!%"!% !&amp; %!"! ! !"!!D!C8!!%:!"MD"%$ ! !%" !?% !O!8""G?$CCC$ !"%!% "%!G&amp; "%%"!&gt;"MD$C:!"G&amp;""" !!F" "!#% "8 !"!%"% " $G ""%" !B%!C!$ !"!"%71=#%!7---8 708 0%4554&amp;!$%%G$A&amp;G%$"%"B"$ &gt;!!%""%#%"$A755P!"!"%8 728 70 ?$#!%! 4550 ! """$&amp;,!!&gt; D!%G "6"% !D% "!%" % %"$ "!#% "" ? $C8 &amp;"! "%#%"$ $"%" %??%%" &gt;%C%B !%"""%"!%C%"%G"&amp;B?!"%8 "%" %C%"!D%C%D!%GC"$A&amp;??!""D!, D" !!6%%G"&amp;$""&gt;%&gt;8&amp;$"""$$"%"""%%!8 7J8 07=#%!455J!#%$%!$C%9%6 !:;+ %%G B%%% %%! ! ! G %C$ ! !" K ,D%"! *)K " ! ! * KD%!!C% !"D $%G*)K8 ! !" "% G &amp;!$ "!#%$ ,$ % &amp; !"!" "&gt; %B??"&gt;!"!"9 "% !"&amp;" B="%#$, "I?#!&amp;,! !&gt;"?! !%""8+ %"$=C""!%" !! "A%"%C%%"!8&amp;!$ !$" "!B !%"$ !B%8 B "" ,D%"!%G"%%"!8</w:t>
      </w:r>
    </w:p>
    <w:p>
      <w:r>
        <w:t>/0123/4553 6J/736 %C"% $"&gt;BC%D!%G"!"D!%G "6"!"%G !%""8 &amp; !$%"% $% !:#" G &amp;!$ ??! &amp; % ,D%"!%G %#%"" %"$"!#%&gt;%C%B""%:!8 &amp;B &amp; #$!%"B "%" $"! G% ?%" !"% ,! !&gt; "?! !%"" % &amp;" !" %C"%8 + %?%"% "!"% !B "&gt; " !B !"" %C"% ,! !&gt; "?! !%"" ! ! !$ &amp; ! %" " !%"" &amp; C" &amp; "%"$"!&gt; %G$"%:!" ! ! D,%C%G "!B D,%G " !#" "&gt;" ?%" $"% " !B: ,D%&gt;??%"% !"" !F"!%$!$ "%"!B8"!!$!""! !C%G8&amp;!$" $"!"%#"%!C!!D$%G "#" %""%G%C??!B="%#B " &amp;"!"% " ""%!! "! "D%8 !$" !B%%"$ ,D%"!%G B$$?%% &amp; !% D!C !D"C%G " ?"%"%"!8 !%BC% !%""""!$%"#%!"!#%$"%! %6$"%!K !"!B="!&amp; %%?$!%!A%GN%K8 %"#%!"!#%G %"!! %"%%# %"% B"8 %" $#%"! "!#&gt; "?&gt;% "!8 !" $ "A "" !%8 +! "%G""G?$C %"$"!#%"" !$"5PA !"%!71=#%!7---8"!#% "$! "" %%""%?"% %"$"!#%&gt;%C%B" :"A !"%!7! =#%!4555&amp;"6A6%! !:&amp;%"8 738 41?$#!%!455J!+ G !%" &amp;% %"$"!#%"""%#%"$&amp;$"%"$%" ="%?%$6 A7!=#%!45558 7.8 44 ! 455J &amp; !$$ A GF" $%G ! $C8 &amp;GF"!% !:# G&amp;% % " %??%% !! %"% ! % %"$ ??"%#G&amp;!$!"!$C!"??$"&amp;&gt; !% "&amp;""%"!%G% !$!"&amp;"!"%8&amp; !:%! %6%% %"$$C$ """G% !'" !BB ""%??$!"! !"$%&gt;?%"G&amp;%" %%,%&gt;"G&amp;C! F"!%!""!" 8 718 - @" 455J !$ ""% !?% &amp; !#$ G &amp;D, "D: G&amp;!$!%"B"$!"!#%$A755P%</w:t>
      </w:r>
    </w:p>
    <w:p>
      <w:r>
        <w:t>/0123/4553 63/736 !"!"% #%"F"!!""G6%#%"%%"""&amp;"%#A 755P8$"%" !% "C!$&amp;%#%%"$!# %#%%"$""%"%GA755P27&amp;25.?!845559++45556 . G% &amp;#!%" !%"A! !?%8&amp;!$ #%"! % "8 7-8 ! !="$%%-@"4553&amp;!="$ !""% &amp;!$8 458 1 "B!4553&amp;!$! !$"$ !#"$!%"A&amp;G &amp;%% &amp; %"$ "!#% :" %7!=#%!4555$"%" "!%"% :" # &gt; " &gt; !"% !$$" !"%%!&amp;&gt; !"%!72$B!45558 478 !$%%44 "B!4553&amp;%"!?!#"G !#%""""$G&amp;!$$"%"% B""G$C:! &amp;??"!"MD!"8 448 45 "B! 4553 &amp;!$ !! A &amp;"! "" !%:! $%% !: !%B"!%"A"% "A&amp;"!%&amp;!"&amp;%#%%"$:7!?$#!%!45558 !:#G&amp;"&amp;%"!$%%"%!-55?!8 !% ?$C8 #%" ??"!!"%"!#&gt;$C! "$"%"%$ !!%"B6O!8+&amp;%""!#%!%"A15P ?$C"",C8#%"%#%""!%"" ! $8 %&amp;%""=G&amp;70?$#!%!4550"! !"$%&gt; """%"&amp;% %"$"!#%A755P"&amp;$"""B%%$8$"%" %&gt;" %! G&amp; #%" "!#%! : 7! =#%! 45558 &amp; !$%"% !$"!"%# $% + $"%" DG"8 + !# %#%%"$ " " ?%" G&amp; !%" C"$ " "!#% " G&amp;B" !%$=!!%"#!%BB"$"$25&amp;555?!8" !#&amp;%#%$"%"8 !!%"%&gt;"!#%!A05P ! !#7&amp;555?!8 !%G%B"%%"A"&gt;&amp;%#%%"$.5P8 408 45#B!4553&amp;!="!!8 428 7. #!% 455. !%B $ ?%$ &gt; !"% A ! )""G&amp;%&gt;%"%""!%"%"!#%$%&gt; + " ! " G" A %"$"!#%!!"8</w:t>
      </w:r>
    </w:p>
    <w:p>
      <w:r>
        <w:t>/0123/4553 6./736 4J8 41 "B! 455. ! ) ! ! !" &amp;&gt; !"% ?$!&amp;&gt;!!"B%"!"%"%!6 %%G%%G&amp;,C4-%455.8&amp;!$ %C%" % %""=!!!$C%B%!B!!%%G !$C% !6%%G &gt; I"$ # %!!%"% % B!%?$!%!CD8!""" !$%"%"" "%#!%!"%&amp;#%!"!%6G!"&amp;D!6D!8 %"$C"!!$C%"! :EA!%""C!%"!%"8 % GG =! ! " $C" ! !$C% "D!%G"$!%!CD8!"D!%G"$C" !$" %"""%8!%!&amp; %"%"C%G " !"!C" F %"%%B"%%C" 8 !%!", %?"%!B%B%C%G%%G&amp; !6%%G"$"$$8 &gt;"!&gt;8&amp;,</w:t>
      </w:r>
    </w:p>
    <w:p>
      <w:r>
        <w:t>&amp;!C" !</w:t>
      </w:r>
    </w:p>
    <w:p>
      <w:r>
        <w:t>% %?"%! D!%G</w:t>
      </w:r>
    </w:p>
    <w:p>
      <w:r>
        <w:t>", ,!"D! "D%8 ! &amp;&gt; !"% $% 455J !%C! D% " !D% ??"$ "B! 4555 " $"$ #%%$ " $!%" !$% ""!"%G#%%BD!%% "D%$!$ 26J" !BB%?!"!%$&amp; D,"!#! 2A!%"8$%$!%""B!"%#!8&amp;, &amp;$$"B="%?!!$"%#, "I "%"8 %"#?"%!%! " ??"! "!#&gt; ! " !$ $"$8 " !%B" ??"! % "%#%"$ !?% "", ? $C8 !#D "??"!"%#%"$$C:! "I"%# %B%%"$ DC!!$C%:!" %"%8 "!D! !B:8 &amp; %"#!D"C%G "%"??!%"BC%D!%G" ! "D!%G !%"D!%G #$%!"% !BB8 !!%" ??"! "%#%"$ $C:! !" D!C ! "!#&gt; ! D$#"# %B%%"$DC!!$C%:!" %"%8 %"% %"$"!#%"755P8 #%" !!%:! !$%!"A !"%!G "%" "&gt;!!"%#%"$ "$A755P8??"! # "%" !%:! ?% % 45558 "%" $"" %" A " % &amp; !# "B! 4555 !: &amp;D"8 "%$ G %"$"%"!"%%!"#&amp;%"G&amp;$"" "%"&amp;$"%" "B%%$"% ! %"!#%!%&gt;6D%"% "!G%&amp; $"$?%"8 =#%!4557! !$%%"G "%" #%"??"!G "MD$C:!"%#%"$$C:!8 !$%%" "&gt; %"$ "!#%8 &amp;# &amp;"!$#"%=G&amp;A&amp;&gt; !"%455JD!% ! !"$%! % !$%"!%""?$#!%!4550G%$!%#%"</w:t>
      </w:r>
    </w:p>
    <w:p>
      <w:r>
        <w:t>/0123/4553 61/736 %""%%DC$8#""G% !$:#%! !$%% !" &amp;$#"% " "%! G "%" " &gt;!! "%#%"$?$C %&amp;%""G&amp; "&gt;!!"%#%"$ $C:! "$ %47=#%!455JA#%!A !"%!"&amp;&gt; !"% &amp;"%"% %"$"!#%&gt;%C%BA755PA !"%!7!=#%!4555 ! "!$#"%B="%#8 438 73 "B! 455. !!" !G% #!" &amp; !" "%:! &amp;%#%%"$ " $!% " =G&amp;A &amp;"!% ! !$ ""% %% G&amp; ! !" % " " %%"$ =!%:! ! $!% "$!%!A!"8 4.8 4J "B! 455. &amp;%"%$ &amp;" ,$ ! #% $% + 44 "B!455.%C$ !!""D$%" G ! !" &amp;&gt; !" !=%C%" % ! * " D!% " A !"%! G %"$ "!#% $"%" &gt;%C%B8&gt;%"!+"!"7!=#%!4555""" !"%"!$% !$"$ !&amp;!$G%DB%""" &amp;&gt; $!% $% $#" ?#!B" !: $ " ! &gt; %%G8&amp;"! !"%!:#"G&amp;4555&amp;!$%" !AB% C! " G&amp; D$ @" 45558 K&amp;&gt; !" !$% G&amp;% % " %??%% !!&amp;B&amp;$$"$%&gt;B="%?%!A !"%!4555" ! !"%!"&amp;&gt;%%G+??"$ 07=#%!455J8&amp; !G&amp;&gt; !"!"%"""!&gt;G% $$" %%G B="%? ?%" ?" $ $% !$% ! $!%4555A455J8%&gt;%"!+ !B!&gt; $!%$%"!!&gt;%%GG%"?%!$ !&amp;&gt; !"%"%"!#%G"A %B! !%"!#% "%#%"$$C:!" "$&gt;%C%B:4555A#%!$ !:&amp;%" C! &amp;!$ %% G %??%"$ %"! &amp;$"" ?"!%#%"&amp;8K ""%$G%!$"$%!*8 418 +!G%$"$C!$A=C!8 ) 78 ! ! 7. #!% 455. !%B $ $!$ !! !#B8 48 &amp;B="%"%C !"!!%"!!"A!"&amp;%#%%"$"A !!$ ""% !?%8</w:t>
      </w:r>
    </w:p>
    <w:p>
      <w:r>
        <w:t>/0123/4553 6-/736 08 " !$ "$ % %"$ "!#% "" !" "" !"% Q "%" Q!$A %! !?%%Q"%#%"$"!#%G% " !%B" F"! &gt;%C$ % % "" !" !$" Q ""%" A "$ D,%G " ,D%G8 Q% %"$ "!#% C !$ Q"%#%"$G% "F"!&gt;%C$% "%!#!Q"! !?% Q"!%Q"%#%"$9!"83 %C%B 9!"8 . &amp;%#%%"$;25P%G!"J5P %%35P%"!%6G!".5P%!""%:!8S8 +""!?% %"%?%%?%"%47!4550 !""%:!! !T"%"!&amp;"&gt;&amp;%#%%"$$C $!%!A 334/0P "%" &amp;F"! #!$ !: &amp;"!$ #%C! # % %"% $C A " !"%! G% A " A " ""%" &amp;MC J58 ""!!""%:! !T"%"!&amp;%#%%"$%?$!%!A .5P?"&amp;B="&amp;!$#%%$%&amp;:&amp;"!$#%C! #% %"%8 B %" Q % %"$ C% !B 9!"8 4- 8 7 "8 !T" &amp;"%#%"$ G% " !%B" F"! &gt;%C$ % !: "!%"" " !!$ ""%!!D$"!#%$G%%B!$8 !% !#&amp;??"!:C!%%!D%??!"%&gt;""G %B ""&gt;!#"?!""&amp;#&amp;"!%??$! !"""!"&gt;&amp;%#%%"$9$"DC$$! !% !#H *705021%808274105%87752703%84" 4BH=G&amp;07$B!4554;!"84184H7!=#%!07$B! 4550;!"8787!!$"%#&amp;!"873H %7!=#%!4552; !"8 41 8 4 !!$"% # &amp;!"8 73 $""%"%G"G&amp;!$"" GF"!"!"!%!9++ &amp; "% %4JP!%!""%"%G !""%! " %??$!" $$" G% #" %?! !# &amp; "%#%"$ !"%#9?8 *743.1%8J G% % !%" !BB9 *743035%8JB74J7-J%84" !$?$!H?8 *705042%8084"080 %"6"6% !%" !% !%% G&amp;%%"!"%=C#!%" ""!"?#!&amp;!$9 *743044%8J %! %:!B="%#", !#GG&amp;%" !# % $%!%"A% %"% !""" !"!=C"#B! !%" %"%C%&gt;8 ! !" $%&gt; "!%"%! =C " "!D!&amp;??%! !$%!&amp;B !#"%%G!!% ! G % ? ! %% $% " ! "!8 &amp;$$" $"!%" ! #! !B" &amp; ! !" $% &amp;" % !%C%%$%C"%%"8"$C!%% !"G %" %"%C%&gt;% !""%"?%"&amp;B="&amp;$"?%$G! !"?! &gt; " G&amp;% ! $C" %$!"% %" &gt; !%$G&amp;%%"$"$$"B% %%%!9: !" %" B% "%#$8 + !""! !%% %B! !$%"% !# !%B ?$$! ! $ %C %!"!%G%!%:!&amp; !$%!!"%", &amp;&gt; !"% ! !"$%&gt;9 *74J0J4%80 !"% ?%$ A $% %$ " " $"B% ! $%%" ! ! B &amp;B!#"% !?% " &amp;%#"%C"% :" %% G&amp; % %%!"G&amp;&gt; !"B"%"A!$""#%"=C !%"$!"!%C" G&amp;%%!" !""! !B%6?$9 *74J0J0%80B/BB ! !""&gt; !"%$"B% ! $% !! % C" G &gt;6% B"%" A !$""#%"G!%%"$!%""%#$G #%"%" "!%"%"G&amp;%%!" !"" ""!!B%6?$8% ?%"G$%"$"%$A</w:t>
      </w:r>
    </w:p>
    <w:p>
      <w:r>
        <w:t>/0123/4553 674/736 &amp;!! !! !""!#% !" !"!&amp;B="%#%"$ !$%"%% T! !$#"%A&amp;$C!&amp;!$8&amp;" G&amp; !$%!" !"%%:!G"="&amp;% !"%%"$ &amp; !$%"% #" F"! %$!$ B="%#" ?$8 "" $ &amp;% !" ?$!$ &gt; ! !" $%&gt; !%" ! %%,%""?% !&gt;%C$#:!G"A&amp;% !"%%"$ &amp;&gt; !" 9 * 74J 0J0 %8 0B/ * B%$ 70 ! 4555 J-4/--%8B/ !"%$%=%%%!"MD&amp;&gt; !"$"" !$%$"""! % $%A% %"%="%?%&amp;$%!!! " $%&gt;&amp;$""?%"$8+=!% ! ""%"!!% &amp;$!"!&amp;&gt; !"%=%%%!?%"G6%"%""!%"% G&amp; !&gt; !"% !$ ! "!%B %?%! % %:!#%"8"!!G&amp;"! $%%"$""" %% "!%! " A ""! $!%" " !"% $"% &amp;&gt; !" " &gt;! %"! !$""% %#!C" %!%! !=CB%%"!"% $"%! ?!&amp;#&gt; !"%$%9 *74J0J4%80B/" !$?$! $!% $% "!%"" " C$$!"%"A !! !"% ! "%"!% !"%?%G%&amp;%"A!%!9 *74J0J7%80B/BB" G%%#" !$!&amp;??%" #%G!"%?%" !$""C!$#!%B !$ $!" "G&amp;"!! !B"%! !!%" %?%!"" !$%"%% " !? &amp;%%"!! &amp;"! !# 9 !$%"% "%% $ !#H (+ !V"C#!?D! % ! +E%#!%D!C 8 474 W 2J5H (XY/)Z !V"C#!?D!!V"C!D" ?C 4$8 80-W777" 877.W045H[#!V"C!D" ?C4 $8 84.2H?8% *74423-%82744440%80745B44- %84B77-022%80"!$?$! !"% % %" &amp; "!%"% &amp;&gt;!! "%#%"$ A "%"! $% $ " %G 6% % #%" $"$ $%#!$42#B!4553 !$ !""#%"$"&amp;"% %8 !%B ?$$! "%$ G&amp;%$ " $" !?% ! !!%!!$C!%"$&amp;!!?! %$A !"A&amp;&gt;!%"%#%"$%+"D%" ?%B%%"$! !"$%$"B%!"&amp;%%"!"%8:! #%" !! % #! !B" A &amp; !$%"% $% 70 "B!4552% !"""%!!%B!&amp;$#"%&amp;$"" "$ !!" % &amp;"!% %%"% !"8 % =!%%"% " &amp;$"%"6 !%" ?! !$%"% ! #% $%&amp;#! !B"??%B%8 B !"%!)!$ A " !%":! ! G&amp;% % %" ! % #! !B"8 &amp;%"%$ &amp;" $C"8 !!" %" %% F"! %$!$ """ B "!#%! "%#%"$ $C:! !" D!C ! "!#&gt;! D$#"# %B%%"$DC!!$C%:!" %"%8 &amp;%"%$"" ""AG""&gt;%C%B%%"$&amp;"%#%"$ "$ &gt;%"%"&amp;&gt; !":47=#%!455J8"$C!&amp;&gt; !"!:#G &amp;"%"%&amp; %"$"!#%&gt;%C%BA755P %7!=#%!4555 %" !:&amp;%"! !$#"%B="%#8 +&amp;C%" $!%"$!%!47=#%!455J$%,"&gt;%$ !!"" !$%"; 6 2 "B! 7--- ! "$ $#"% "" ?#!B " """$ &amp; % %"$ "!#% "" A $"" !&gt; D!%G8%6%$"$!#$ !!?$#!%!"!4555" 77%4555$%"%$G&amp;%&gt;%"%"% %"$"!#%"" %&amp;%"?%!$70?$#!%!4550&amp;"%#%"$?$C ! !$%"A"""G&amp;"!"%#%"$$"%"%??%%" &gt;%C%B!%"""%"!%C%"%G"&amp;B?!"% !!"8</w:t>
      </w:r>
    </w:p>
    <w:p>
      <w:r>
        <w:t>/0123/4553 672/736 672$B!4555!!&amp;&gt; !"%!G% !&amp;!6%"?%!$% %"$"""!#%&amp;"%#%"$ ?$C8&amp;$"""$&amp;$"%" !"B%%$8&amp;"?$! &gt;!!"43%"75"B!45558 6 42 =#%! 4557 ! !$%$ G&amp; #%" $#%"! " ??!" """ A "!%B"% % G&amp; $"%" B &amp;??"! "MD!"$C?%!%%&amp; !?""?%! "!#&gt;"",C$C!8 # #% $%&gt; % , % ! G !!" $"$ %$!$ """ % B "!#%! ? $C %=!%" !"$%&amp;,"&gt;%$8!#D 42 =#%! 4557 ! &gt; !" %$ " "% G&amp; " B&amp;??"!"MD$C:!!""$C:!$#%""??!" """ A "!%B"% !"! ! D!C8 "" !$%"% G" &gt; %%""% ?"%"??!!!"!=%"?%" ""$ !!)!G&amp;$!%""%#%"$ %B $C:! !"D!C!"!#&gt;! D$#"# %B%%"$ DC! !$C%:!" %"%8 !!" %" %% F"! %$!$ " A &gt;!! "%#%"$ "$ : 42 =#%! 45578 "$!%!"42=#%!4557%,%%$!!%C"% $ !!" !"%%!&amp;$""!&gt; D!%G G !!" $"%" """ % B "!#%! "" "%#%"$8 ?%" G&amp; %" D$ @"4555&amp;" "! A%?%! "" !$%"%8 ""%" !%!?!"$ !?%"G70?$#!%!4550! &gt; "" "! "%#%"$ &gt;%C%B ?%" #%! G ?"!%"!G%" !!"&amp;!6%#%%"$9G ?!"% !B: C """ %"! %"%"""%"A"$&gt;""""%#%"$ "$8 ?% F % ! !" ! &amp; #! !B"%&amp;, %&amp;!!#$#"% ,D%"!%G:! G!!"&amp;:C""%"A"$%#%"&amp; %"# ,D%"!%G " G % %C"% ?%B!,C% % % "!B "?!!&gt;&amp;$"$$#G$ !&amp;&gt; !"8 % !%B $ !"%! G !!" " B "!#%! "%#%"$ "$ : 42 =#%! 4557 " $" &amp;&gt; !"% ! G %%""% ?"% !!" " !$%$ " %%G$ A 6%8 " ! %" %G"%&amp;$!"&amp;#%!)8</w:t>
      </w:r>
    </w:p>
    <w:p>
      <w:r>
        <w:t>/0123/4553 67J/736 -8 #G% !$:!!"% %"$"""!#% %71 =#%!7---=G&amp;42=#%!4557!%"A!""%:!&amp;!6 %#%%"$7!=#%!455505#!%45579!"84-"11 %%""%!!"8 %! %#%%"$ !$ %! &amp;%#% B"%" A C!$ &amp;%#%%"$772PG !%"A!"%A! !$ ""% !?%8 758 !! ! %% !"%" % $%% 44 "B! 4553 $"%!%"G!!"A!%"A!""%:!&amp;%#%%"$7! =#%! 4555 05 #!% 45578 %%"$ 7&amp;155 ?!8 ! $ A !!"AD!C&amp;%"%$8 % ?$$! 73 $B! 455J %?%" % ?$$! ! &amp;!6 %#%%"$ " "!$ #%C! 7! =%" 4553 94553 4550 !"814%?$$!! !%B?$$!7. =% 455J 9 * %"% &amp;!"8 24 *8 !$" !!F" " %: % !!"%#G$, !#%#"F"!=%"A&amp;#%8</w:t>
      </w:r>
    </w:p>
    <w:p>
      <w:r>
        <w:t>C!??%:!</w:t>
      </w:r>
    </w:p>
    <w:p>
      <w:r>
        <w:t>,+</w:t>
      </w:r>
    </w:p>
    <w:p>
      <w:r>
        <w:t>!$%"</w:t>
      </w:r>
    </w:p>
    <w:p>
      <w:r>
        <w:t>$!%</w:t>
      </w:r>
    </w:p>
    <w:p>
      <w:r>
        <w:t>%?! !$"!!F"""%?%$&gt; !"%%%GQAQ??%?$$! !% !C!??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