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ATAS/124/2022 vom 17. Februar 2022</w:t>
      </w:r>
    </w:p>
    <w:p>
      <w:r>
        <w:t>GE Cour de justice, 2022-02-17, FR</w:t>
      </w:r>
    </w:p>
    <w:p>
      <w:r>
        <w:rPr>
          <w:b/>
        </w:rPr>
        <w:t xml:space="preserve">Quelle: </w:t>
      </w:r>
      <w:r>
        <w:t>https://mcp.opencaselaw.ch/entscheid/ge_gerichte_ATAS_124_2022</w:t>
      </w:r>
    </w:p>
    <w:p>
      <w:r>
        <w:t>FR: GE_GERICHTE ATAS/124/2022 du 17 février 2022</w:t>
      </w:r>
    </w:p>
    <w:p>
      <w:r>
        <w:t>IT: GE_GERICHTE ATAS/124/2022 del 17 febbraio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Que tel est le cas en l’espèce ; Qu’au vu de l’annulation de la décision, le recours devient sans objet et qu’il convient de rayer la cause du rôle ; Que le recourant, représenté par un conseil, obtient gain de cause, de sorte qu’il a droit à une indemnité à titre de participation à ses frais et dépens, que la chambre de céans fixera à CHF 600.- (art. 61 let. g LPGA) ; Que la procédure est gratuite (art. 61 fbis a contrario LPGA).</w:t>
      </w:r>
    </w:p>
    <w:p>
      <w:r>
        <w:t>A/293/2022 - 3/3 -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