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ATAS/124/2012 vom 16. Februar 2012</w:t>
      </w:r>
    </w:p>
    <w:p>
      <w:r>
        <w:t>GE Cour de justice, 2012-02-16, FR</w:t>
      </w:r>
    </w:p>
    <w:p>
      <w:r>
        <w:rPr>
          <w:b/>
        </w:rPr>
        <w:t xml:space="preserve">Quelle: </w:t>
      </w:r>
      <w:r>
        <w:t>https://mcp.opencaselaw.ch/entscheid/ge_gerichte_ATAS_124_2012</w:t>
      </w:r>
    </w:p>
    <w:p>
      <w:r>
        <w:t>FR: GE_GERICHTE ATAS/124/2012 du 16 février 2012</w:t>
      </w:r>
    </w:p>
    <w:p>
      <w:r>
        <w:t>IT: GE_GERICHTE ATAS/124/2012 del 16 febbraio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A/2745/2011 4/6</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22 février 2002, date du mariage, d’autre part le 16 août 2011, date à laquelle le jugement de divorce est devenu exécutoire.</w:t>
      </w:r>
    </w:p>
    <w:p>
      <w:r>
        <w:rPr>
          <w:b/>
        </w:rPr>
        <w:t>E. 4</w:t>
      </w:r>
    </w:p>
    <w:p>
      <w:r>
        <w:t>Selon les documents produits, la prestation acquise pendant le mariage par le de- mandeur s'élève à 41'599 fr. 90 (80'871.95 + 588.50 - 39'860.55) tandis que celle acquise par la demanderesse atteint la somme de 70'255 fr. 10 (75'825.40 - 5'570.30), les intérêts ayant déjà été calculés par les institutions de prévoyance dé- fenderesses. Ainsi le demandeur doit à son ex-épouse le montant de 20'799 fr. 95 (41'599.90 : 2) alors qu'elle lui doit celui de 35'127 fr. 55 (70'255.10 : 2), de sorte que c’est en définitive la demanderesse qui doit à son ex-époux le montant de 14'327 fr. 60 (35'127.55 - 20'799.95).</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A/2745/2011 5/6</w:t>
      </w:r>
    </w:p>
    <w:p>
      <w:r>
        <w:t>A/2745/2011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