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ATAS/124/2011 vom 4. August 2010</w:t>
      </w:r>
    </w:p>
    <w:p>
      <w:r>
        <w:t>GE Cour de justice, 2010-08-04, FR</w:t>
      </w:r>
    </w:p>
    <w:p>
      <w:r>
        <w:rPr>
          <w:b/>
        </w:rPr>
        <w:t xml:space="preserve">Quelle: </w:t>
      </w:r>
      <w:r>
        <w:t>https://mcp.opencaselaw.ch/entscheid/ge_gerichte_ATAS_124_2011</w:t>
      </w:r>
    </w:p>
    <w:p>
      <w:r>
        <w:t>FR: GE_GERICHTE ATAS/124/2011 du 4 août 2010</w:t>
      </w:r>
    </w:p>
    <w:p>
      <w:r>
        <w:t>IT: GE_GERICHTE ATAS/124/2011 del 4 agosto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de la CAISSE CANTONALE GENEVOISE DE CHÔMAGE du 18 janvier 2011 annulant sa décision sur opposition du 30 septembre 2010.</w:t>
      </w:r>
    </w:p>
    <w:p>
      <w:r>
        <w:rPr>
          <w:b/>
        </w:rPr>
        <w:t>E. 2</w:t>
      </w:r>
    </w:p>
    <w:p>
      <w:r>
        <w:t>Constate que le recours n'a plus d'objet.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