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ATAS/124/2010 vom 20. Oktober 2008</w:t>
      </w:r>
    </w:p>
    <w:p>
      <w:r>
        <w:t>GE Cour de justice, 2008-10-20, FR</w:t>
      </w:r>
    </w:p>
    <w:p>
      <w:r>
        <w:rPr>
          <w:b/>
        </w:rPr>
        <w:t xml:space="preserve">Quelle: </w:t>
      </w:r>
      <w:r>
        <w:t>https://mcp.opencaselaw.ch/entscheid/ge_gerichte_ATAS_124_2010</w:t>
      </w:r>
    </w:p>
    <w:p>
      <w:r>
        <w:t>FR: GE_GERICHTE ATAS/124/2010 du 20 octobre 2008</w:t>
      </w:r>
    </w:p>
    <w:p>
      <w:r>
        <w:t>IT: GE_GERICHTE ATAS/124/2010 del 20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recevable; Au fond :</w:t>
      </w:r>
    </w:p>
    <w:p>
      <w:r>
        <w:rPr>
          <w:b/>
        </w:rPr>
        <w:t>E. 2</w:t>
      </w:r>
    </w:p>
    <w:p>
      <w:r>
        <w:t>Constate qu'elle est sans objet;</w:t>
      </w:r>
    </w:p>
    <w:p>
      <w:r>
        <w:rPr>
          <w:b/>
        </w:rPr>
        <w:t>E. 3</w:t>
      </w:r>
    </w:p>
    <w:p>
      <w:r>
        <w:t>Raye la cause du rôle;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