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ATAS/1248/2021 vom 7. Dezember 2021</w:t>
      </w:r>
    </w:p>
    <w:p>
      <w:r>
        <w:t>GE Cour de justice, 2021-12-07, FR</w:t>
      </w:r>
    </w:p>
    <w:p>
      <w:r>
        <w:rPr>
          <w:b/>
        </w:rPr>
        <w:t xml:space="preserve">Quelle: </w:t>
      </w:r>
      <w:r>
        <w:t>https://mcp.opencaselaw.ch/entscheid/ge_gerichte_ATAS_1248_2021</w:t>
      </w:r>
    </w:p>
    <w:p>
      <w:r>
        <w:t>FR: GE_GERICHTE ATAS/1248/2021 du 7 décembre 2021</w:t>
      </w:r>
    </w:p>
    <w:p>
      <w:r>
        <w:t>IT: GE_GERICHTE ATAS/1248/2021 del 7 dicembre 2021</w:t>
      </w:r>
    </w:p>
    <w:p>
      <w:pPr>
        <w:pStyle w:val="Heading2"/>
      </w:pPr>
      <w:r>
        <w:t>Erwägungen</w:t>
      </w:r>
    </w:p>
    <w:p>
      <w:r>
        <w:rPr>
          <w:b/>
        </w:rPr>
        <w:t>E. 1</w:t>
      </w:r>
    </w:p>
    <w:p>
      <w:r>
        <w:t>Suspend l'instruction de la présente cause en application de l'art. 14 al. 1 LPA jusqu'à ce que l'expertise analytique ordonnée dans la cause A/2558/2019 soit rendue.</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Marguerite MFEGUE AYMON</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