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ATAS/1247/2007 vom 13. November 2007</w:t>
      </w:r>
    </w:p>
    <w:p>
      <w:r>
        <w:t>GE Cour de justice, 2007-11-13, DE</w:t>
      </w:r>
    </w:p>
    <w:p>
      <w:r>
        <w:rPr>
          <w:b/>
        </w:rPr>
        <w:t xml:space="preserve">Quelle: </w:t>
      </w:r>
      <w:r>
        <w:t>https://mcp.opencaselaw.ch/entscheid/ge_gerichte_ATAS_1247_2007</w:t>
      </w:r>
    </w:p>
    <w:p>
      <w:r>
        <w:t>FR: GE_GERICHTE ATAS/1247/2007 du 13 novembre 2007</w:t>
      </w:r>
    </w:p>
    <w:p>
      <w:r>
        <w:t>IT: GE_GERICHTE ATAS/1247/2007 del 13 novembre 2007</w:t>
      </w:r>
    </w:p>
    <w:p>
      <w:pPr>
        <w:pStyle w:val="Heading2"/>
      </w:pPr>
      <w:r>
        <w:t>Volltext</w:t>
      </w:r>
    </w:p>
    <w:p>
      <w:r>
        <w:t>!"# $ %#"$# $</w:t>
      </w:r>
    </w:p>
    <w:p>
      <w:r>
        <w:t>&amp;' (&amp;&amp;' &amp;( (' ()* # % +,* # $</w:t>
      </w:r>
    </w:p>
    <w:p>
      <w:r>
        <w:t>!"#$#$ %&amp; '</w:t>
      </w:r>
    </w:p>
    <w:p>
      <w:r>
        <w:t>' (( ( (</w:t>
      </w:r>
    </w:p>
    <w:p>
      <w:r>
        <w:t>' )*+,-.'#$## $/</w:t>
      </w:r>
    </w:p>
    <w:p>
      <w:r>
        <w:t>'!"</w:t>
      </w:r>
    </w:p>
    <w:p>
      <w:r>
        <w:t>0123,0$224 %$0+% &amp; &amp; - 56%.7'89"": .#.'!9#//3 ;''7 ; ? .''!."!'' ;'- ;@; ;." '"' .! !#//B ;!" '..' " - .!."!' $2E'$224''':.' "':'''?!'' '. ?;@,2&gt; "-</w:t>
      </w:r>
    </w:p>
    <w:p>
      <w:r>
        <w:t>0123,0$224 %10+% . $$E'$224 D." &lt;''"'"C' - ".'C' -</w:t>
      </w:r>
    </w:p>
    <w:p>
      <w:r>
        <w:t>9 " "!.'. .'.'" .!7 : @ ! ' ' ? ;' ' :!' #B '9 $224;9'': '9''D"- ;@''."'' ""?'FG:!? ?''=' 96&lt;C' 8&lt; "..'?' ! '''' !'' '' 1# "!9$224'!.'!'' '5(?'C; ??: ?&lt; 9@ " ' ;D # @ !.74@&lt; ! !!.. '5'D'?!'' .''!."!' &lt;'&amp;:= '?;''!.' &lt; 9 .;! &amp; !' )=.! ;9='5 ; . &lt;?'!.'- ."' 12'9$224D. !!!&lt;' ' '' ? % !' @ #;/24 :5 #+ ' ? &lt; '!''@$;+/#:5 '?'! $1+:5;'! !'!!!&lt;' '' '*':!" !*!?: !- !'"'"!'1#'9$224'= "@C=-</w:t>
      </w:r>
    </w:p>
    <w:p>
      <w:r>
        <w:t>(&amp;.&amp; &amp; :!"!'@;'5+B5#'5)5# =&lt;;=' C 68 9' H''? '''."&lt;@I'+B :" ".'="" ' B '9 $222 68 '&lt; @ :" " I%&lt; ' &lt;&lt;' $2 "!9 #/,B 6(8 ' ' 7 !."''!'7- .'="" ' 6%.78'" &lt;=#C&lt;$221'..9;.7- 'C'":!' "."&lt;.'&lt;9-</w:t>
      </w:r>
    </w:p>
    <w:p>
      <w:r>
        <w:t>0123,0$224 %,0+% ?' '= ' &lt; ;' @ C' '' ? :" ! '' .''." "@!.' !! @ $1+:5.!'&lt; '" '- ;."."9!' ??' !'' ':'. ;9C' ."'." ' "C@"'"')" !*!? ' . ;::' ' ;&lt; '"- ;D'! ("?;D'. ;'&lt;'"'&lt;!! ''::"?'" ':'.&amp;''':' '6'5#2(8- ''.&lt;'*'" '.." "'!" "'!" ? .!' .' . 9!' *' D=" ;" ' ? .!' '' !!! .' *' ! ? .!' !''' ;" '''"96'5##(8- '&lt;'' '&lt; ". '' . '&lt;'" '&lt; 6 8 " '" . ;JJ JKK ( (( ( (( &lt;'' @ ; ! ;9=' .&amp; '' !!! ? :L D' ' ;" &lt;' = .&lt;'"'L' - &lt;' D! '' ?' ' !!! &lt;' ;"7= ' .'6)::121# 8- '"'";.7&amp;'."'"&lt;":"@&lt;. @ ! 9- !.'' !!!&lt;':D"@#;/24:5#+'.!' ''&amp;')=?;!'' 9' &lt; ' $;+/#:5'' ;&lt; '"''' !."!'.:'!'D'!.'@ $1+:5 .!'C':"- ."?' . ;""!' :'@)' 31;++2 :5?:'?:!?."7 - .' 7?;*'C'"5</w:t>
      </w:r>
    </w:p>
    <w:p>
      <w:r>
        <w:t>0123,0$224 %+0+% ( /- ' &amp;' (&amp;&amp;' &amp;( ('</w:t>
      </w:r>
    </w:p>
    <w:p>
      <w:r>
        <w:t>0+*</w:t>
      </w:r>
    </w:p>
    <w:p>
      <w:r>
        <w:t>#5 "&lt;95 0+</w:t>
      </w:r>
    </w:p>
    <w:p>
      <w:r>
        <w:t>$5 C''5 15 '?." '=''5 ,5 :! .' ?I .&lt;' :! ' ."' *' " 12 C 7 ':' .7 9 :" " 6()MN):?BB22, 8.&lt; !'7 ' .9:!"!'D'53$ :" " 9:" " #4 C $22+ 6 J8- !"! ' ? !': ' !&amp; .&lt;'.'=' ' ! '- ' *' " 9 :" " . &lt; .' . &lt; "'? D ' ;'5 ,$ J5 ."' *' ' .7 . '&lt;?"!!!&amp; .&lt; &lt;'*'C'@;&lt;5</w:t>
      </w:r>
    </w:p>
    <w:p>
      <w:r>
        <w:t>=::7</w:t>
      </w:r>
    </w:p>
    <w:p>
      <w:r>
        <w:t>OP Q</w:t>
      </w:r>
    </w:p>
    <w:p>
      <w:r>
        <w:t>." '</w:t>
      </w:r>
    </w:p>
    <w:p>
      <w:r>
        <w:t>9(</w:t>
      </w:r>
    </w:p>
    <w:p>
      <w:r>
        <w:t>.:! ."'*''':"D.'?I@I:::" " .=::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