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ATAS/1246/2007 vom 13. November 2007</w:t>
      </w:r>
    </w:p>
    <w:p>
      <w:r>
        <w:t>GE Cour de justice, 2007-11-13, DE</w:t>
      </w:r>
    </w:p>
    <w:p>
      <w:r>
        <w:rPr>
          <w:b/>
        </w:rPr>
        <w:t xml:space="preserve">Quelle: </w:t>
      </w:r>
      <w:r>
        <w:t>https://mcp.opencaselaw.ch/entscheid/ge_gerichte_ATAS_1246_2007</w:t>
      </w:r>
    </w:p>
    <w:p>
      <w:r>
        <w:t>FR: GE_GERICHTE ATAS/1246/2007 du 13 novembre 2007</w:t>
      </w:r>
    </w:p>
    <w:p>
      <w:r>
        <w:t>IT: GE_GERICHTE ATAS/1246/2007 del 13 novembre 2007</w:t>
      </w:r>
    </w:p>
    <w:p>
      <w:pPr>
        <w:pStyle w:val="Heading2"/>
      </w:pPr>
      <w:r>
        <w:t>Volltext</w:t>
      </w:r>
    </w:p>
    <w:p>
      <w:r>
        <w:t>!""# $!%!""#</w:t>
      </w:r>
    </w:p>
    <w:p>
      <w:r>
        <w:t>&amp;' (&amp;&amp;' &amp;( (' ()* ! $+ ,-* !""#</w:t>
      </w:r>
    </w:p>
    <w:p>
      <w:r>
        <w:t>!"# $%&amp;%'! ( !" !"# $%)%'*+ ( ",-.#-!!"/#-!!0-1 #! !"! - 234 3 233 !"#*"--- 567-8* 9'%91 ( 33 3 :</w:t>
      </w:r>
    </w:p>
    <w:p>
      <w:r>
        <w:t>!#8!</w:t>
      </w:r>
    </w:p>
    <w:p>
      <w:r>
        <w:t>; ?"-!)$&gt;.&amp;''&amp; @!?!-! *44 ,# !. ! !" A4,B !"!C #)6%9 -A4,B!"!C #)6% -)6 ?"- !!. ,D-!&amp;%."@&amp;''E=!,-8 &gt;?8F &gt;-# G !"! #-- -# H . /? ! " ! #,I= !#- &gt;? ,## G J G #"---!,--!--!!IB", - --# 8"#"- H ,#.+ - ! ! ! G!-!#?""-"!#,I,-#"-!.K= E= !- ! 9 &gt;. &amp;''$ !"! @ ! # !/ !"! ! ,-? ! . ! ,#.+= !G G I4#,I -#,B!2 -!G/4"D"-#,B! 3 33 G - .# ---# ! ,-- ",- ! @ ,?.-,B!@G?=---G&gt;?8F H !"!!!"! ",-?!,--!,#.+ !- - H G @ ! # ,B! *88? ! ,-?,"-#!,--!-"#,#,I!- "? H !- ! E) !#"@ &amp;''E , ! ",8- ,G &gt;?"- ! !/,, #-# ! &amp;% ."@ &amp;''E - ?8# )5 !#"@&amp;''E= %= !&amp;%&gt;.&amp;''$ @!#-#!!"! G/,!&gt;?"-!!."!"-I#-= 5= L"D"!- !"!8"# @G/!#-G!-! &amp;%."@&amp;''E-D-- !-88!!.#--! )$&gt;.&amp;''&amp;= ?"-!)$&gt;.&amp;''&amp; .!-!&gt;?"-!!.,#8!*&gt;?#= 6= 8I ! E' " &amp;''$ !"! -# ! @ ! # G/ I",@-# .!#,Q-!!"!.-!-!)&gt;&amp;''$ G/,-,-H/!,#-,#! G!@ "D"8--,-#H-!#"*H",-!) &gt;&amp;''$= )'= !-!$&gt;&amp;''$ @8F-"!"-G= -G,I#-!&gt;?"-#-#!#.#)9&gt;.&amp;''&amp;= ))= ,--,! G-!!-,--, ,-? , , ! &amp;) &gt; &amp;''$ @ ! # 8"# ,- G #-- ?!# H &gt;? -- G- ,#&gt;! H /I#-!,-?-H/--!8!= )&amp;= D- !- ! 5 &gt;- &amp;''$ @ &gt;?# G - . --#,!"!-!-!"? )&amp;&gt;-)6 . &amp;''&amp; G !.- 8 /@&gt;-!,-?=-D-!---#8= )E= @!#-,#---!#8!,-! ""G"--!.!,-G!-"? - -)&amp;&gt;-)6 .&amp;''&amp;= )%= 3!234 3 233!&amp;',-"@&amp;''$ ,--G,!-"?,!"!-!&amp;6)/56$8=6'= 3 ! 3 3 33 4 33 33!&amp;9,-"@&amp;''$ !!"!#--! !/* " ! ( 33 3= )5= !"- - #-# -" I ,- !- ! &amp;% -@ &amp;''$= &gt;!-!G#G/H!#8-!/@.-!/6."@&amp;''$ D--!--@= ) -!!#8I# #-#?!#H&gt;?=</w:t>
      </w:r>
    </w:p>
    <w:p>
      <w:r>
        <w:t>; .&amp;''' B?,#!!!.=G&gt;-- ,!R!,--!-H,-?A-=)&amp;&amp;-)&amp;E!.4C &gt;?!!!.",#--!/-=$E=)!8#!# ,#.+ ,8 ! &amp;5 &gt; )69&amp; AC - H B. @ -!!,)S-&amp;''E !- ,BG/88 #-#-"A-=)%&amp;C I#-!/88,-?@!#! #,--!#-"#,&gt;?!!.= &amp;= 3/-=&amp;&amp;(A.-.?!,)&gt;.&amp;'''C ! !. ,-- ! - G !- "? - ,-?# 8"#"-I-=)&amp;&amp; )&amp;E )%)-)%&amp;7-=EH5(/,,G- ,?"--H-8#A=)C=*G&gt;- ,--! -H,-?,!H!88#-,--!- ?"-# ! . ! @ ,? I-- #.-"- ""- ! !. - ,--!- ?"-#!.!@,?I--#.-"- ""-!!"?A8=-=&amp;%(C= &gt;- H ,-- ! - - H /. ! @ ,? I-- ""- ! ! "? -#D-! ""-!!. A ()&amp;9&amp;E'7</w:t>
      </w:r>
    </w:p>
    <w:p>
      <w:r>
        <w:t>()&amp;6%%%C= R,B &gt;? ! ,"B - !# ,-? , "-# ! ,--!-G!-"?,!"!=""&gt;?# ,&gt;!-!#,D-!- !-,--- !R,- !"? )&amp;&gt;-&amp;''$ !R-,-)9&gt;.&amp;''&amp;= E= 3 !"- ,!- ,-- G ,!- "? , !"!-!&amp;6)/56$8=6'-!GG,!"!- ! H #-# # , --- ! ,#.+=!"!!-HI4#,"--!)%5/$698=65 A&amp;6)/56$8=6'O&amp;C-4!-H4H"--!E)/5E68=5'A ,! !, &gt; !#-"- , ,-? &gt;G/""-!-8-!,--!-!!" &gt;- !.#@##8!--,--!-H!-#D-",- "--!4=-#D--#-I"""#?/-=)&amp; !/!,#.+,8. ..--.!-#</w:t>
      </w:r>
    </w:p>
    <w:p>
      <w:r>
        <w:t>; &amp;''$= -- !- ,! H /#*#!!#--!G H",-! /-#.?!/!@-!,=-I-G !B)&gt;&amp;''$-"@!----#.?= ,, - -"- !/#.- !/@? , /+- &gt;" !/88-3H.",-@,?,,-!/.! ,#.+"#!-"?G.-=/#GG--3 ,--!,.,-!,#.+,B,--G/ - , 88# H / @?- ! /M-- ""@ ! / ,# ! G /-= 3/?- ! -. 8- @- ! ,#.+,8 #!-#,/(((MM333 3 33 )9!#"@&amp;'' H#-@H /#-?--+--.-#-.3 #!#,!- -,!##""+-G--#3=."-,B/- !B,,@=.* 8-G-.-## 3 ,- @##8 ! ,"- ,B ! ,-- ! -= --- ! ,#.+ - ",#-- , !#-" G !"- !.- D- ,!- , /# - , ,,# . ,@- ! !"-,!-7!,-!B!/-"?!"T.= #G- /.!,#.+!SH!"!.# /#-- ",-@,? H*?,!/-,/---!,#.+ G-!."-,B= .&amp;''&amp;&gt;G/""-!-8-= &amp;= R+!"--G!@= E= -G,#!-?--= %= 8",-!GR,.-8"-,#-D- ! !# ! E' &gt; !B -8- ,B ! @ 8#!# A3*VW*8G &amp;''5A (C7"#"!!-!G "-8- "+!,.-,-?-!-!"!-7!- D- !# @ 8#!# , . ,- , . #-G I !- ! /-= %&amp; (= ,#- D- - ,B , ! - .G#"""+!,. !.-D-&gt;-H/.=</w:t>
      </w:r>
    </w:p>
    <w:p>
      <w:r>
        <w:t>?88B</w:t>
      </w:r>
    </w:p>
    <w:p>
      <w:r>
        <w:t>XY 1</w:t>
      </w:r>
    </w:p>
    <w:p>
      <w:r>
        <w:t>#!-O</w:t>
      </w:r>
    </w:p>
    <w:p>
      <w:r>
        <w:t>@3</w:t>
      </w:r>
    </w:p>
    <w:p>
      <w:r>
        <w:t>,8"!,#-D---8#I,-GRHR888#!# !,?88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