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ATAS/1244/2013 vom 17. Dezember 2013</w:t>
      </w:r>
    </w:p>
    <w:p>
      <w:r>
        <w:t>GE Cour de justice, 2013-12-17, FR</w:t>
      </w:r>
    </w:p>
    <w:p>
      <w:r>
        <w:rPr>
          <w:b/>
        </w:rPr>
        <w:t xml:space="preserve">Quelle: </w:t>
      </w:r>
      <w:r>
        <w:t>https://mcp.opencaselaw.ch/entscheid/ge_gerichte_ATAS_1244_2013</w:t>
      </w:r>
    </w:p>
    <w:p>
      <w:r>
        <w:t>FR: GE_GERICHTE ATAS/1244/2013 du 17 décembre 2013</w:t>
      </w:r>
    </w:p>
    <w:p>
      <w:r>
        <w:t>IT: GE_GERICHTE ATAS/1244/2013 del 17 dicembre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w:t>
      </w:r>
    </w:p>
    <w:p>
      <w:r>
        <w:t>A/2288/2013 5/7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26 mai 1989, d’autre part le 6 juillet 2013, date à laquelle le jugement de divorce est devenu exécutoire. Selon les documents produits, il a pu être établi que la prestation acquise auprès de la W__________ a été transférée à la Fondation PRAPLAN (2'135 fr. 35) puis à PATRIMONIA (2'188 fr. 55) pour finalement être transférée, avec la prestation acquise auprès de PATRIMONIA durant l’emploi pour l’entreprise Y__________ S.A., à la RENTENANSTALT, qui est devenue SWISSLIFE. Par ailleurs, lors de l’emploi auprès de l’entreprise Y__________ S.A., la lacune de cotisation concernant les années 1991 et 1992 a été comblée par l’employeur en avril 1998 et est incluse dans la prestation de libre-passage transférée à SWISSLIFE. Ainsi, la prestation acquise par le demandeur est de 71'430 fr. (64'126 fr. 65 + 2'953 fr. 50 + 4'349 fr. 80) montant dont il faut déduire la prestation déjà acquise au mariage et les intérêts courus jusqu'au divorce. Sur la base des taux susmentionnés, l'addition des intérêts dus au demandeur sur la somme de 296 fr. 30 existant au 26 mai 1989 à cette somme s'élève à 311 fr. 80 soit le montant à déduire de la prestation acquise en totalité. En conclusion, la prestation acquise durant le mariage est de 71'118 fr. 20 (71'430 fr. – 311 fr. 80). La prestation acquise par la demanderesse est de 22'082 fr. 40 (21'312 fr. 10 + 770 fr. 30). Pour les deux ex-époux, les intérêts ont déjà été calculés par les institutions de prévoyance défenderesses. Ainsi le demandeur doit à son ex-épouse le montant de 35'559 fr. 10 (71'118 fr. 20 fr. : 2) et celle-ci doit à celui-là le montant de 11'041 fr. 20 (22'082 fr. 40 : 2), de sorte que c’est le demandeur qui doit à la demanderesse le montant de 24'517 fr. 90.</w:t>
      </w:r>
    </w:p>
    <w:p>
      <w:r>
        <w:t>A/2288/2013 6/7</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A/2288/2013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