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ATAS/1244/2010 vom 15. September 2010</w:t>
      </w:r>
    </w:p>
    <w:p>
      <w:r>
        <w:t>GE Cour de justice, 2010-09-15, FR</w:t>
      </w:r>
    </w:p>
    <w:p>
      <w:r>
        <w:rPr>
          <w:b/>
        </w:rPr>
        <w:t xml:space="preserve">Quelle: </w:t>
      </w:r>
      <w:r>
        <w:t>https://mcp.opencaselaw.ch/entscheid/ge_gerichte_ATAS_1244_2010</w:t>
      </w:r>
    </w:p>
    <w:p>
      <w:r>
        <w:t>FR: GE_GERICHTE ATAS/1244/2010 du 15 septembre 2010</w:t>
      </w:r>
    </w:p>
    <w:p>
      <w:r>
        <w:t>IT: GE_GERICHTE ATAS/1244/2010 del 15 settembre 2010</w:t>
      </w:r>
    </w:p>
    <w:p>
      <w:pPr>
        <w:pStyle w:val="Heading2"/>
      </w:pPr>
      <w:r>
        <w:t>Erwägungen</w:t>
      </w:r>
    </w:p>
    <w:p>
      <w:r>
        <w:rPr>
          <w:b/>
        </w:rPr>
        <w:t>E. 19</w:t>
      </w:r>
    </w:p>
    <w:p>
      <w:r>
        <w:t>juin 1959 (LAI ;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A/3557/2010 - 3/4 - Que tel est le cas en l’espèce, dès lors que le recourant a obtenu que soient adoptées ses conclusions ; Qu'en l'espèce, les dépens seront fixés à 800 fr.;</w:t>
      </w:r>
    </w:p>
    <w:p>
      <w:r>
        <w:t>A/3557/2010 - 4/4 -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