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ATAS/1243/2020 vom 17. Dezember 2020</w:t>
      </w:r>
    </w:p>
    <w:p>
      <w:r>
        <w:t>GE Cour de justice, 2020-12-17, FR</w:t>
      </w:r>
    </w:p>
    <w:p>
      <w:r>
        <w:rPr>
          <w:b/>
        </w:rPr>
        <w:t xml:space="preserve">Quelle: </w:t>
      </w:r>
      <w:r>
        <w:t>https://mcp.opencaselaw.ch/entscheid/ge_gerichte_ATAS_1243_2020</w:t>
      </w:r>
    </w:p>
    <w:p>
      <w:r>
        <w:t>FR: GE_GERICHTE ATAS/1243/2020 du 17 décembre 2020</w:t>
      </w:r>
    </w:p>
    <w:p>
      <w:r>
        <w:t>IT: GE_GERICHTE ATAS/1243/2020 del 17 dicembre 2020</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w:t>
      </w:r>
    </w:p>
    <w:p>
      <w:r>
        <w:t>- 4/7-</w:t>
      </w:r>
    </w:p>
    <w:p>
      <w:r>
        <w:t>A/3241/2020 Sa compétence pour juger du cas d’espèce est ainsi établie.</w:t>
      </w:r>
    </w:p>
    <w:p>
      <w:r>
        <w:rPr>
          <w:b/>
        </w:rPr>
        <w:t>E. 2</w:t>
      </w:r>
    </w:p>
    <w:p>
      <w:r>
        <w:t>La LPGA, entrée en vigueur le 1er janvier 2003, est applicable au cas d'espèce.</w:t>
      </w:r>
    </w:p>
    <w:p>
      <w:r>
        <w:rPr>
          <w:b/>
        </w:rPr>
        <w:t>E. 3</w:t>
      </w:r>
    </w:p>
    <w:p>
      <w:r>
        <w:t>Il s'agit en l'occurrence d'examiner la recevabilité du recours.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t>- 5/7-</w:t>
      </w:r>
    </w:p>
    <w:p>
      <w:r>
        <w:t>A/3241/2020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l'espèce, la notification de la décision du 30 avril 2020 a été faite par télécopie, en date du 3 juillet 2020, comme demandé par l’assuré, au numéro de télécopieur qu’il a lui-même donné, ce qui est conforme à l’art. 46 al. 2 LPA qui autorise une communication par voie électronique d’une décision pour autant que le destinataire ait expressément accepté ce type de communication, étant précisé qu’une télécopie est un procédé de télécommunication, associant la téléphonie et la numérisation d'image, qui permet de transmettre un document sous la forme d'un autre document semblable à l'original (définition Larousse en ligne), soit la transmission par voie électronique d’un écrit. Le recours de l’assuré, daté du 21 septembre 2020, a été réceptionné par la chambre de céans, via le Tribunal arbitral, en date du 7 octobre 2020. L’enveloppe portait le timbre postal du 25 septembre 2020. La décision ayant été notifiée le 3 juillet 2020, le premier jour du délai commence à courir le 4 juillet 2020 jusqu’au mardi 15 juillet date de la suspension. Le délai reprend le 16 août pour se terminer le 3 septembre 2020, qui correspond au 30ème et dernier jour du délai. Par conséquent, le recours posté le 25 septembre 2020 a été interjeté après le délai de 30 jours, dès sa réception.</w:t>
      </w:r>
    </w:p>
    <w:p>
      <w:r>
        <w:rPr>
          <w:b/>
        </w:rPr>
        <w:t>E. 4</w:t>
      </w:r>
    </w:p>
    <w:p>
      <w:r>
        <w:t>Reste à examiner si une restitution de délai peut être accordée. Tel peut être le cas, de manière exceptionnelle, à condition que le requérant ait été empêché, sans sa faute, d’agir dans le délai fixé (art. 41 LPGA/art. 16 al. 3 LPA), il s’agit-là de dispositions impératives auxquelles il ne peut être dérogé (Jurisprudence des</w:t>
      </w:r>
    </w:p>
    <w:p>
      <w:r>
        <w:t>- 6/7-</w:t>
      </w:r>
    </w:p>
    <w:p>
      <w:r>
        <w:t>A/3241/2020 autorités administratives de la Confédération [JAAC] 60/1996, consid. 5.4, p. 367 ; ATF 119 II 87 consid. 2a; ATF 112 V 256 consid. 2a). En l'espèce, une restitution du délai de recours au sens de l'art. 41 al. 1 LPGA ne se justifie pas. En effet, le recourant n’a fait valoir aucun motif qui aurait pu justifier qu’il avait été empêché sans sa faute d’agir dans le délai de 30 jours. En l'absence de motif valable de restitution de délai, le recours doit être déclaré irrecevable pour cause de tardiveté.</w:t>
      </w:r>
    </w:p>
    <w:p>
      <w:r>
        <w:t>- 7/7-</w:t>
      </w:r>
    </w:p>
    <w:p>
      <w:r>
        <w:t>A/3241/2020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