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ATAS/1240/2012 vom 12. Oktober 2012</w:t>
      </w:r>
    </w:p>
    <w:p>
      <w:r>
        <w:t>GE Cour de justice, 2012-10-12, FR</w:t>
      </w:r>
    </w:p>
    <w:p>
      <w:r>
        <w:rPr>
          <w:b/>
        </w:rPr>
        <w:t xml:space="preserve">Quelle: </w:t>
      </w:r>
      <w:r>
        <w:t>https://mcp.opencaselaw.ch/entscheid/ge_gerichte_ATAS_1240_2012</w:t>
      </w:r>
    </w:p>
    <w:p>
      <w:r>
        <w:t>FR: GE_GERICHTE ATAS/1240/2012 du 12 octobre 2012</w:t>
      </w:r>
    </w:p>
    <w:p>
      <w:r>
        <w:t>IT: GE_GERICHTE ATAS/1240/2012 del 12 ottobre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2 de la loi sur l'organisation judiciaire du 26 septembre 2010 (LOJ ; RS E 2 05), en vigueur dès le 1er janvier 2011, la Chambre des assurances sociales de la Cour de justice connaît, en instance unique, des contestations prévues à l'art. 56 de la loi fédérale sur la partie générale du droit des assurances sociales du 6 octobre 2000 (LPGA ; RS 830.1) relatives à la loi fédérale sur l’assurance-invalidité du 19 juin 1959 (LAI ; RS 831.20). Sa compétence pour juger du cas d’espèce est ainsi établie.</w:t>
      </w:r>
    </w:p>
    <w:p>
      <w:r>
        <w:rPr>
          <w:b/>
        </w:rPr>
        <w:t>E. 2</w:t>
      </w:r>
    </w:p>
    <w:p>
      <w:r>
        <w:t>Déposé dans les formes et délai prévus par la loi, le recours est recevable à la forme (art. 56 et 60 LPGA).</w:t>
      </w:r>
    </w:p>
    <w:p>
      <w:r>
        <w:rPr>
          <w:b/>
        </w:rPr>
        <w:t>E. 3</w:t>
      </w:r>
    </w:p>
    <w:p>
      <w:r>
        <w:t>A teneur de l’art. 61 let. c LPGA, le juge établit avec la collaboration des parties les faits déterminants pour la solution du litige ; il administre les preuves nécessaires et les apprécie librement. S’il considère que les faits d’ordre médical ne sont pas suffisamment élucidés, le juge doit en principe mettre lui-même une expertise en œuvre, et non plus renvoyer la cause à l’administration pour complément d’instruction (cf. changement de la jurisprudence inauguré par l’ATF 137 V 210).</w:t>
      </w:r>
    </w:p>
    <w:p>
      <w:r>
        <w:rPr>
          <w:b/>
        </w:rPr>
        <w:t>E. 4</w:t>
      </w:r>
    </w:p>
    <w:p>
      <w:r>
        <w:t>Diagnostic(s).</w:t>
      </w:r>
    </w:p>
    <w:p>
      <w:r>
        <w:rPr>
          <w:b/>
        </w:rPr>
        <w:t>E. 5</w:t>
      </w:r>
    </w:p>
    <w:p>
      <w:r>
        <w:t>Mentionner pour chaque diagnostic posé ses conséquences sur la capacité de travail de l’expertisé, en pour-cent.</w:t>
      </w:r>
    </w:p>
    <w:p>
      <w:r>
        <w:rPr>
          <w:b/>
        </w:rPr>
        <w:t>E. 6</w:t>
      </w:r>
    </w:p>
    <w:p>
      <w:r>
        <w:t>Dater la survenance de l’incapacité de travail durable, le cas échéant.</w:t>
      </w:r>
    </w:p>
    <w:p>
      <w:r>
        <w:rPr>
          <w:b/>
        </w:rPr>
        <w:t>E. 7</w:t>
      </w:r>
    </w:p>
    <w:p>
      <w:r>
        <w:t>Préciser l’évolution de la capacité de travail depuis lors (dans l’ancienne activité, respectivement dans une activité de remplacement).</w:t>
      </w:r>
    </w:p>
    <w:p>
      <w:r>
        <w:rPr>
          <w:b/>
        </w:rPr>
        <w:t>E. 8</w:t>
      </w:r>
    </w:p>
    <w:p>
      <w:r>
        <w:t>Dans quelle mesure (durée et/ou fréquence) une activité lucrative adaptée est-elle raisonnablement exigible de l’expertisé ?</w:t>
      </w:r>
    </w:p>
    <w:p>
      <w:r>
        <w:rPr>
          <w:b/>
        </w:rPr>
        <w:t>E. 9</w:t>
      </w:r>
    </w:p>
    <w:p>
      <w:r>
        <w:t>Et, dans ce dernier cas, quel domaine/quelles activités correspondent à ses éventuelles limitations fonctionnelles ?</w:t>
      </w:r>
    </w:p>
    <w:p>
      <w:r>
        <w:rPr>
          <w:b/>
        </w:rPr>
        <w:t>E. 10</w:t>
      </w:r>
    </w:p>
    <w:p>
      <w:r>
        <w:t>Evaluer les chances de succès d’une réadaptation professionnelle.</w:t>
      </w:r>
    </w:p>
    <w:p>
      <w:r>
        <w:rPr>
          <w:b/>
        </w:rPr>
        <w:t>E. 11</w:t>
      </w:r>
    </w:p>
    <w:p>
      <w:r>
        <w:t>La capacité de travail peut-elle être améliorée par des mesures médicales ?</w:t>
      </w:r>
    </w:p>
    <w:p>
      <w:r>
        <w:rPr>
          <w:b/>
        </w:rPr>
        <w:t>E. 12</w:t>
      </w:r>
    </w:p>
    <w:p>
      <w:r>
        <w:t>Pronostic.</w:t>
      </w:r>
    </w:p>
    <w:p>
      <w:r>
        <w:rPr>
          <w:b/>
        </w:rPr>
        <w:t>E. 13</w:t>
      </w:r>
    </w:p>
    <w:p>
      <w:r>
        <w:t>Toute remarque utile et proposition des experts.</w:t>
      </w:r>
    </w:p>
    <w:p>
      <w:r>
        <w:t>- 24/24-</w:t>
      </w:r>
    </w:p>
    <w:p>
      <w:r>
        <w:t>A/326/2011 4. Invite les experts à faire une appréciation consensuelle du cas s’agissant de toutes les problématiques ayant des interférences entre elles, notamment l’appréciation de la capacité de travail résiduelle. 5. Invite les experts à déposer dans les meilleurs délais leur rapport en trois exemplaires à la Cour de céans. 6. Réserve le fond.</w:t>
      </w:r>
    </w:p>
    <w:p>
      <w:r>
        <w:t>La greffière</w:t>
      </w:r>
    </w:p>
    <w:p>
      <w:r>
        <w:t>Florence SCHMUTZ</w:t>
      </w:r>
    </w:p>
    <w:p>
      <w:r>
        <w:t>Le président suppléant</w:t>
      </w:r>
    </w:p>
    <w:p>
      <w:r>
        <w:t>Jean-Louis BERARDI</w:t>
      </w:r>
    </w:p>
    <w:p>
      <w:r>
        <w:t>Une copie conforme du présent arrêt est notifiée aux parties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