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ATAS/123/2021 vom 17. Februar 2021</w:t>
      </w:r>
    </w:p>
    <w:p>
      <w:r>
        <w:t>GE Cour de justice, 2021-02-17, FR</w:t>
      </w:r>
    </w:p>
    <w:p>
      <w:r>
        <w:rPr>
          <w:b/>
        </w:rPr>
        <w:t xml:space="preserve">Quelle: </w:t>
      </w:r>
      <w:r>
        <w:t>https://mcp.opencaselaw.ch/entscheid/ge_gerichte_ATAS_123_2021</w:t>
      </w:r>
    </w:p>
    <w:p>
      <w:r>
        <w:t>FR: GE_GERICHTE ATAS/123/2021 du 17 février 2021</w:t>
      </w:r>
    </w:p>
    <w:p>
      <w:r>
        <w:t>IT: GE_GERICHTE ATAS/123/2021 del 17 febbraio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entrée en vigueur le 1er janvier 2003, est applicable au cas d'espèce.</w:t>
      </w:r>
    </w:p>
    <w:p>
      <w:r>
        <w:rPr>
          <w:b/>
        </w:rPr>
        <w:t>E. 3</w:t>
      </w:r>
    </w:p>
    <w:p>
      <w:r>
        <w:t>La chambre de céans constate que le recours, interjeté en temps utile (art. 60 al. 1 LPGA) est recevable à la forme.</w:t>
      </w:r>
    </w:p>
    <w:p>
      <w:r>
        <w:t>A/3012/2020 - 5/7 -</w:t>
      </w:r>
    </w:p>
    <w:p>
      <w:r>
        <w:rPr>
          <w:b/>
        </w:rPr>
        <w:t>E. 4</w:t>
      </w:r>
    </w:p>
    <w:p>
      <w:r>
        <w:t>À ce stade de la procédure, le litige porte exclusivement sur la question de savoir si c'est à juste titre que l'intimé a qualifié l'opposition formée par l'intéressé tardive et l'a déclarée irrecevable.</w:t>
      </w:r>
    </w:p>
    <w:p>
      <w:r>
        <w:rPr>
          <w:b/>
        </w:rPr>
        <w:t>E. 5</w:t>
      </w:r>
    </w:p>
    <w:p>
      <w:r>
        <w:t>a. 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w:t>
      </w:r>
    </w:p>
    <w:p>
      <w:r>
        <w:t>A/3012/2020 - 6/7 -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b. En l’espèce, il est établi que la décision a été reçue par le recourant le 11 mars 2020. Force est dès lors de constater que l’opposition formée le 24 août 2020 n’est pas intervenue dans le délai légal.</w:t>
      </w:r>
    </w:p>
    <w:p>
      <w:r>
        <w:rPr>
          <w:b/>
        </w:rPr>
        <w:t>E. 6</w:t>
      </w:r>
    </w:p>
    <w:p>
      <w:r>
        <w:t>a.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b. En l'espèce, une restitution du délai de recours au sens de l'art. 41 al. 1 LPGA ne se justifie pas, le recourant n'invoquant aucun motif légal qui l'aurait empêché d'agir dans le délai et pouvant justifier une restitution du délai.</w:t>
      </w:r>
    </w:p>
    <w:p>
      <w:r>
        <w:rPr>
          <w:b/>
        </w:rPr>
        <w:t>E. 7</w:t>
      </w:r>
    </w:p>
    <w:p>
      <w:r>
        <w:t>C’est dès lors à juste titre que l'intimé a déclaré l'opposition irrecevable pour cause de tardiveté et le recours doit être rejeté.</w:t>
      </w:r>
    </w:p>
    <w:p>
      <w:r>
        <w:t>A/3012/2020 - 7/7 -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