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https://mcp.opencaselaw.ch/entscheid/ge_gerichte_ATAS_123_2007</w:t>
      </w:r>
    </w:p>
    <w:p>
      <w:r>
        <w:t>FR: GE_GERICHTE ATAS/123/2007 du 13 février 2007</w:t>
      </w:r>
    </w:p>
    <w:p>
      <w:r>
        <w:t>IT: GE_GERICHTE ATAS/123/2007 del 13 febbraio 2007</w:t>
      </w:r>
    </w:p>
    <w:p>
      <w:pPr>
        <w:pStyle w:val="Heading2"/>
      </w:pPr>
      <w:r>
        <w:t>Volltext</w:t>
      </w:r>
    </w:p>
    <w:p>
      <w:r>
        <w:t>!"!</w:t>
      </w:r>
    </w:p>
    <w:p>
      <w:r>
        <w:t>#$%&amp;$#&amp;''( "#)&amp;$#&amp;''% " * "*! +!" ! *!+ + +,-. &amp; )$ /0 &amp;''%</w:t>
      </w:r>
    </w:p>
    <w:p>
      <w:r>
        <w:t>!" #$#!%!$# # &amp;'%() %!%</w:t>
      </w:r>
    </w:p>
    <w:p>
      <w:r>
        <w:t>##%</w:t>
      </w:r>
    </w:p>
    <w:p>
      <w:r>
        <w:t>%# ** '++ , # -./$%01231334536 % !</w:t>
      </w:r>
    </w:p>
    <w:p>
      <w:r>
        <w:t>76/1671889 ,1731, ! 1" 3: ##% % #! ! 3.2; % ## 5! + 3..;5 %%(#(!#% ' :?%%%%#!)@ !18!?#1881: 1: #% ' $A @,) ' B %#5 ! %% $#) %#C# 3#5?#18811;)!5# #1886 ( %! '5# 4# C#@4# "$ %$% 5 %!('D %##$#" %$#?4%!: 6: 1.$%?#11%?#3...' %!#!!%!C$ % !$#!%% !$# ) !54# 5 !% #: #$$#% 12 %?# 3... #!! %# %%%#E</w:t>
      </w:r>
    </w:p>
    <w:p>
      <w:r>
        <w:t>F =G!%? % C$ % #G&gt; %# % !$#%% $-C %# G!%? % C$ % #G % @% (!!$ !$# )!54#5-$%A$-C% (=*61:1&gt; !%%%#$%%#% (=*06:3&gt; %$-C =+38:6&gt;% $#?4 %#=+8/:6&gt;:'% % ) H!5 %% %! )%#%# @:+$#% -$%%@ !$# 5'!% % $#@# 5% ! 5 $# % C % /4 B#: ( %!@%($% %$#!% %!%%%#$%%#% ( #%$# %#%#!#! #%(5 % !%! %! 5 $C- ( % $-C %# ( # '%# $# #I ,J 5 % !%! 5 % !5 : #% 'CA$ %'#!% !"J%#$# C#@$#%# : 0: 32 # 1880 '#! $#!%!$#%% $#4 ')) % '#, 5 %! =&gt; # E F: 2: #$$#%0 1880%#@!!# %%%%! ($% % 5 $#$ ) 1883))# %'!%%!$# )!54# $@ # %#5 @ 5C-$%C! %## % ##) ? %# %#,?@ C# (5$ % #%0,2 @@ ? %!# # #$%C )#,$% # % %% $#4 ! % @ # %: '#! $#!% % %# $JC%</w:t>
      </w:r>
    </w:p>
    <w:p>
      <w:r>
        <w:t>76/1671889 ,6731, %#5 # " 388K #! !%# ! $ 6 # 1886 $ %! %#5 $5 % $ J%# ! #! $# # ! % # $#) '!% % $ (!: # !%% !$# ) % # % $ $% % $ % $ ' $ %! )% ## 4#% 5 %!$#) I %))% # % $# #E F: 9: +## #%#=G!%? %C$ % #G&gt;9 1880 ' 5' '#! ( !%!</w:t>
      </w:r>
    </w:p>
    <w:p>
      <w:r>
        <w:t>%# L* =$! ! ! $C- ( % #!!% &gt; % =E F&gt; % @% (! #? %@ #'%#?!@!!#% )!?%%%!$%C #C ? # )) $%# % ! % % @?: + + $ %! %#5 ' %!#! !% % %% % 5 %! C? % #$% 5%% 5 %!$%!" %% )% =$#% C#@ )!# #"36M@&gt;: +#$$-C %# ($#% '5 %?B% 5!%#? ! # %#% '%%% -$%A @! !$# 5)5#' @% !$# B# @)# @! $-C% ( -$%A )5# ' !%% %# $%, %#% ( ) % #?$# %!:'#!$#!% % !@##% %$-C%#:!% %!%#% 5$ ) %$ % @))#?B% 5?$%'%#% :-$%A )5#' @% -## %('))# %'!%%!$# ) $#%%' % $#?4 % (: 3../ $% % 5 % !%! $# !%%#%#! 5 %$$#!%!$ 5$-C %#</w:t>
      </w:r>
    </w:p>
    <w:p>
      <w:r>
        <w:t>=%#%C!#$ ?#45&gt;3...: .: #! 63 1889'#B%!$#%% : 38: # % 2 B % 1889 '#! )#! $$ % %# % ! %"'%# '#%$#) ('"'% ' ,#%' 5 %!:?%%%!5#$#?%#$$#% + 2 1889 =( % ' % )$# (@#5 %!</w:t>
      </w:r>
    </w:p>
    <w:p>
      <w:r>
        <w:t>76/1671889 ,2731, !%%'5 %$$J%# !5 #' I-#%#$%,%#% (C# (!54#=38 *06,3&gt; 5# ) % #? $# %! $#4 :#%#$$#%+2 1889%# %%!($#?4 !%#$%,%#% ('5 % $ !%! $# !#% 5# ??% # ! '!5 %%$#$#"-#:$% %!$#5 %))%!#!% )) %!"!5(#5 # ( #C% '@@#5% %#? $-C@ ( !%% $#%% #$# % : % 5 %! #!@ 4# $# % ! $#%% # $ %C!#$% (: $#$ % !5% $!% # $# %# L $-C %# $! % %# $%,%#% ( $#4 !$#%% -C %# G!%? % C$ % #G ) '!5# @#!C $$-C@ ( ! $# ' %#! # # &amp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w:t>
      </w:r>
    </w:p>
    <w:p>
      <w:r>
        <w:t>76/1671889 ,/731, ! "</w:t>
      </w:r>
    </w:p>
    <w:p>
      <w:r>
        <w:t>3: @5 #'#@ % B #=&gt;!%! ) !% % %!4 3#D%1886 # ?%# $!2B@ %$#! %%5 ,$#! %2$$!%%39B@#=#%:3%: #%29 &gt;: + %"'% '!% 39B@#$# # ?)!!# 1/B5 #1880= *368389&gt;# @5 $%!36)!5# # $ % %# % ##@%$#%%% # ?%# !@##"%# B@% % #'%%%'!% 5 : # #'?B%####% %" )!!##R#, 5 %! 3. B 3.2. =&gt; #% ( # ? ! % %!# % $!%%$#%%#'$4=):#%:29:3%:C:1&gt;: 1: % %#! 5 @#3#B5 #1886%#H% ) % !@ % 5 %% # % R#, 5 %!: $ % 5 %$#%$# $$$ ?#4@# %5 @#%O ) % B# (% !%# % % $# % % B@ # )$# $$#$$#! ##R!%%) %#! !" %!%# %! #$$ % % @ = *31.0 : 3:1I 39. : 3 I 629 : 3 % ##J% %!&gt;: $# $ # % %#%$# % ' : 6: %#B%!)#%! ##%#5?5#%#%:29% : 0: % @$#%#R!5% R 5 %!##%%$#% ## # %"##%$#) #$% 5%" ,#% R#, 5 %!: 2: %#!$%! 5 %!R $ %!@ %%$#% $#!!$#% @ #! #!%% R ) # %! @! % R R % =#%: ; : 3 &gt;:% #!$%! $ %! @ %% % R? R $#% $ ? %! @ R#! # #C! %#5 !( ?#!( %# !#% %% % #!%R%% %</w:t>
      </w:r>
    </w:p>
    <w:p>
      <w:r>
        <w:t>76/1671889 ,;731, " %! $C- ( % % (R $# % $#4 %# %% % ##!$%% : 9: %% %"%!$-C ($5%%% %$C- (%#H# 5 %! R#%:0:3 5R#%:; : 4# $ !( R !%% $-C ( ) $ ))% " $## C#@ $# R#, 5 %! % $ %!@ (R#!$## %$JC#) %$#5 ? 5%!I # ( % : # R %R$$-%@#% ## %4# R-%4 ) % #= *3686.; :2:6% :9&gt;: $# %% %# %% % " %! $-C ( @% %#? %)# # R$#%R %!@#% %% )%% 5 R !%%$-C (# % !!5% $ ?$%C!#$% (#!%%R$#!)% R!C%# %%?% # %% # )# !$ %R%% %$!#% 5$##!= *368 621&gt;:# %4# )%%% $#4@%%%% ! %%# R : + %% ! " R : /: #$5 ##@#!R 5 %!R %#% =B@R - ##&gt; ? % ( ! !5%% R%# $! % 5% )# #:%YC! %"$#%#B@% #R!%%%!%" (#(#%$#(% 5 %!R#! % $?%#5 #:%#!! % %%!!% % $# !%# # ( %#5 : ;: +$# $ ?#$$#! % $#5( '$$ ( ? $#!# %#% 5('$#!#### % %#% )=#%:08 *##!% 5'#%:3.I#%:.2:1 5#%:336% 361 5 @# B(' 63 !?# 1889P #%: 361 : 3 #</w:t>
      </w:r>
    </w:p>
    <w:p>
      <w:r>
        <w:t># ? )!!# 3/ B 1882 %#! 5 @# 3# B5 # 188/&gt; ' %#% B@ $$#! ?#% $#5 J%# ! $# #4@ )# $#!% " $$#! % $4% % # @# $#5:4#B@ % (# $% %#)!#! % #%) ( R : '%# %! %#% 5 %%%#')) ) %!%# %'%,", # %% #%%!$'$$ % #4@# %= *33/ 193 :6?$:196&gt;: ' %#% %%'## %#% $!% # #( !@% $#% % !!% ##%%</w:t>
      </w:r>
    </w:p>
    <w:p>
      <w:r>
        <w:t>76/1671889 ,38731, ##( 4#%%#:$#% # %%%#Z5# : % B@ % $ ' #@ ?#%! C : +'@ %' : .: '?! '?#5# ( )#% #N ! %5 %#R!% %$C? %!" @##$$#% +1; 18895% %#G$-C %#*LG%(''!% %# $ 5%@ )#% %# ! " %#5 # ! !$% $#4+:'%%%) $! #'-# $#%!B# ( ##!@# %!,( $#!B@%$$!%$#) %% $#% ,4#(5#$#?%' %%# % #(% : # '$!%! (!"##%5%! (#!63 18895 % # %'J%#%( %%! ?% 5#$#?%=): *36D%1881980783 :6&gt;:'B%</w:t>
      </w:r>
    </w:p>
    <w:p>
      <w:r>
        <w:t>76/1671889 ,33731, (%#L*'%$$#%$$! !#C%@ ! $C- ( % #!!% # ( % ' $#% % !@%# : : $$#H% ( ) % % (R ##%% # ! % $%%(R $#%%%$$##5?%#(% # % % @ :R $#5-#"R)) % !$#(R $4%R %#% %# %5! : %%) 5 #) # ) '!5# $#% #@#!' $ %!##% (%-$'% 5 %!( , $## %# : 38: ##%( ?% %$#% %@ # %"!$=#%:93 %:@&gt;I) $#5 ##% 4## % $? )#!% I ! # ## % (# % ) % -$#5%$#%# @%###%% #I % J%# #! # ? )!!# $# 5 $% $# 5 !%# ( &lt; % R#%: 01 *: $#!% ##J% % $ 4 $ ##% 5(!-$#5 5%J%#B %"R5 :</w:t>
      </w:r>
    </w:p>
    <w:p>
      <w:r>
        <w:t>@#)) 4#</w:t>
      </w:r>
    </w:p>
    <w:p>
      <w:r>
        <w:t>&amp;\ ]</w:t>
      </w:r>
    </w:p>
    <w:p>
      <w:r>
        <w:t>#! %$$!%</w:t>
      </w:r>
    </w:p>
    <w:p>
      <w:r>
        <w:t>,</w:t>
      </w:r>
    </w:p>
    <w:p>
      <w:r>
        <w:t>$ )#$#!%##J%%% ) !&lt;$#% ('"')) )!!# # $#@#))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