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ATAS/123/2006 vom 24. Januar 2006</w:t>
      </w:r>
    </w:p>
    <w:p>
      <w:r>
        <w:t>GE Cour de justice, 2006-01-24, DE</w:t>
      </w:r>
    </w:p>
    <w:p>
      <w:r>
        <w:rPr>
          <w:b/>
        </w:rPr>
        <w:t xml:space="preserve">Quelle: </w:t>
      </w:r>
      <w:r>
        <w:t>https://mcp.opencaselaw.ch/entscheid/ge_gerichte_ATAS_123_2006</w:t>
      </w:r>
    </w:p>
    <w:p>
      <w:r>
        <w:t>FR: GE_GERICHTE ATAS/123/2006 du 24 janvier 2006</w:t>
      </w:r>
    </w:p>
    <w:p>
      <w:r>
        <w:t>IT: GE_GERICHTE ATAS/123/2006 del 24 gennaio 2006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&amp;'()*&amp;(++, "&amp;-('&amp;(++) " " #" # # #. - % (/ 01 (++)</w:t>
      </w:r>
    </w:p>
    <w:p>
      <w:r>
        <w:t>!" # $"% &amp; &amp;%% '$"&amp; &amp; ()"! "% (</w:t>
      </w:r>
    </w:p>
    <w:p>
      <w:r>
        <w:t>&amp;&amp;! !%% &amp;$*&amp;! !#"%</w:t>
      </w:r>
    </w:p>
    <w:p>
      <w:r>
        <w:t>"!</w:t>
      </w:r>
    </w:p>
    <w:p>
      <w:r>
        <w:t>+ + % ,%-!."! /0 1234 56 !" # $"% &amp; &amp;%% '$"&amp; &amp; ()"! 7!%"% 65</w:t>
      </w:r>
    </w:p>
    <w:p>
      <w:r>
        <w:t>&amp;$*&amp;! !%% &amp;&amp;! !#"%</w:t>
      </w:r>
    </w:p>
    <w:p>
      <w:r>
        <w:t>839:;89224</w:t>
      </w:r>
    </w:p>
    <w:p>
      <w:r>
        <w:t>?% " -! &amp; '%"% .#% &amp; "! !% &amp; !#B"" &amp;'%"$!%! ?A " %."%! &amp; #"% "%# .#% &amp; &amp; D#!&gt; 9&gt; =9 #-! 9229 %$"$ % &amp; "! !! &amp;' !" " E&amp;%" ? &amp; % =! F#%! 9224A " G &amp;'"! !" " #"% "%# &amp; "!#% ! !"!%" "%% $ &amp; "! !%% &amp; "!"% ? A&gt; "" #"% ! -" &amp; !""! H "!#%! &amp; "! !%% &amp; "!"% &amp; !&amp;! !"!%" "%% $ &amp;@ 'I. &amp; :2 !$#&gt; '"!$ #%.! &amp; $"$ *%H$ =! F%" 9223&gt; !"% J "" #"% " !$$ =0 ! 9223 *&amp;"% ! !"!%" "%% $ &amp; "! !%% &amp; "!"%</w:t>
      </w:r>
    </w:p>
    <w:p>
      <w:r>
        <w:t>+ + %"%""% &amp; !$#E !.%"!$ &amp;" %@. " J 5!%7&gt; % *$&amp;$! ! !!B"$ &amp; 4 F% 9223 !$# 'H"% &amp;</w:t>
      </w:r>
    </w:p>
    <w:p>
      <w:r>
        <w:t>J '- &amp; "!!%"%! % J 'H "% &amp; " &amp; %&gt; % &amp; *&amp;"% &amp; + + $&amp;%"$ / F%" 9223 ! - &amp; !@." !"%* H !""% " H "%"% &amp; *&amp;"% ! !"!%" "%% $ &amp; "! !%% &amp; "!"% ?!@." A&gt; 3&gt; "!K &amp;'F""%" &amp; &amp;&amp;! J #"% "% &amp; "! !%% &amp; "!"% ? A $"$ **"$ =: "-! 922/ J &amp;&amp; &amp; %% !*% !%"%! &amp; " &amp; @# ?A&gt; H "! &amp; ! !" E !"%* $"-% =4 "-! 922/ &amp;&amp;! $"$ C%*%$ &amp;'"! !% %H" "7"%C "! &amp;'"%#%"$ &amp;$*%% $"" $ !$ # .!&amp; !$%% %! " *!% $"" **"$ J 7C "! &amp; 7!. " "$!% " #$7% $"" $." ""!%-$ ! ! J 7 &amp; "%#%"$&gt; /&gt; ! &amp;$%% &amp; 4 #-! 922/ *&amp;" ! % &amp; ! !" &amp; "!K ""$ C &amp;&amp;! $"%" !"%" F""% J &gt; %% H%.$ &amp; &amp;&amp;! C' .!"% J " "!#%! % 7 &amp;' %"% &amp; 9224 &amp; %" &amp; # &amp; ! &amp;%"% &amp; "!#% #"% " C' %*! " "!#%! &amp; "" &amp;$%%&gt; ! %! !$%$ C' %C%" J</w:t>
      </w:r>
    </w:p>
    <w:p>
      <w:r>
        <w:t>+ + % &amp; &amp;$%%</w:t>
      </w:r>
    </w:p>
    <w:p>
      <w:r>
        <w:t>839:;89224</w:t>
      </w:r>
    </w:p>
    <w:p>
      <w:r>
        <w:t>+ + ! &amp;$%% &amp; =2 &amp;$-! 922/ *%!$ C &amp;&amp;! $"%" !"%" F""% ! "! 7 J</w:t>
      </w:r>
    </w:p>
    <w:p>
      <w:r>
        <w:t>&amp; % =! F%" 9223 &amp;" &amp; "!$ #%.!&gt; :&gt; 3 F% 9224 &amp;&amp;! ""$ &amp;%" &amp;$%% ! " C'$"" **%%$ J #"% "%# &amp; &amp; D#! &amp; % =0;1 'C%""%" &amp; "%"% !" !"!%" "%% $ &amp; &amp; D#! &amp; % =! F%" 922/ !@ &amp; *&amp;"% &gt; ;&gt;</w:t>
      </w:r>
    </w:p>
    <w:p>
      <w:r>
        <w:t>+ + !$H%$ &amp;%! " *%" *%!$ =; L" 9224 &amp;$%% &amp; =2 &amp;$-! 922/&gt; 1&gt; &amp;&amp;! %"!F"$ !! 92 "-! 9224 "! &amp;$%% ! !$H &amp; + + !@ &amp; !%- &amp; $&gt; %&amp;@! C "!%- " $"" #!" &amp; &amp;% %"% &amp; % *$&amp;$! &amp; 92 &amp;$-! =0/: ! M! !@# J " $.!&amp; C &amp; &amp;$%% &amp; =; L" 9224</w:t>
      </w:r>
    </w:p>
    <w:p>
      <w:r>
        <w:t>+ + '%&amp;%C J "!" #% &amp; !!&gt; *&amp; "" B"! F""% J " %&amp;@! C' &amp;#!%" "" 'B"! !$"!"%#" =! F%" 9223 % " =2 &amp;$-! 922/ &amp;" &amp; &amp;$%% %"%.%&gt; !$*@! H !$" J !!B" !&amp; ! !%- *$&amp;$! ? +A =9 ! 922= &amp; /&gt;34289222&gt; + E *%!$ C !%% &amp; '%"$ &amp; "!" &amp; "!#% C "!#%! " B"! % C'J #"% "%# &amp; "!#% B !C'% &amp;$ % %! "%#%"$ !*% ! " &amp; B E! &amp;%" B"! %C$&gt; 0&gt; #%"$ J &amp;$"!%! + + &amp;!$ !%- &amp; $ $%! &amp; !$ %% C' &amp;&amp; !#"% 9; "-! 9224&gt; !@# C !! &amp;$ $ ! &amp;&amp;! " %!!#- N&amp;$%%N &amp; =; L" 9224 '$"" &amp;$%% *! &amp; "! % !% &amp; %"%&gt; &amp;" ""*% C " " &amp; '%"$!B" F!%&amp;%C %*" H%"" !! !!%" B"! %&amp;$!$ #" "% """% &amp; &amp;!%"&gt; !%% " " J C &amp;&amp;! %" &amp;$-"$ &amp; "" % ! " &amp;' !" C ! !" &amp; "!K &amp;&amp;! &amp;% &amp;' "! 7!.$ &amp; "!"% &amp; 7 -% &amp;$"!%$ " &amp;'"! !" C ' %C J "" "! !% C% %" &amp; "!#%! E" "%#%"$ &amp; "!"% &amp; 7 &gt; ! &amp;&amp; !#"% !C%!" C &amp;&amp;! %" &amp;$ J % #!! "" %#" ! !$"" "%"% $7 F! &amp; &amp;$ K" &amp; &amp;&amp;O =:'942&gt;22 # %"$!B" J 4P ' &amp;@ 3= ! 9224Q =94'/3;&gt;;2 # %"$!B" J 4P ' &amp;@ 99 #!% 9224Q</w:t>
      </w:r>
    </w:p>
    <w:p>
      <w:r>
        <w:t>839:;89224 =:'942&gt;22 # %"$!B" J 4P ' &amp;@ 32 F% 9224Q =:'942&gt;22 # %"$!B" J 4P ' &amp;@ 32 "-! 9224&gt; 0&gt; 9/ #-! 9224 &amp;&amp;! *%" #%! C' !%"%" &amp; '%"$.!%"$ &amp; % " %" &amp;$-"" &amp; +</w:t>
      </w:r>
    </w:p>
    <w:p>
      <w:r>
        <w:t>+ '.%" &amp; &amp;&amp; !#"%&gt; =2&gt; !!%! $"$ "!% J + + " .!&amp;$ J F.! =! &amp;$-! 9224&gt; $.$ &amp; !"% !" ! !% "" C &amp; -% &amp; !"% &amp;!%" C% %"&gt;</w:t>
      </w:r>
    </w:p>
    <w:p>
      <w:r>
        <w:t>" =&gt; % .#% ! M!.%"% F&amp;%%%! ?A $"$ &amp;%*%$ " %"%"$ &amp;@ =! L" 9223 !%- " &amp; ! % $ &amp; 4 F. &amp;" !$%&amp;" " #% = "&gt; ! " 4: A&gt; %" J M"% &amp; M$"% &amp; =: F. ! ! !%- *$&amp;$! 9; F#%! 922/ ? + =32 =2:A !&amp; % .#% &amp; "$ =3 *$#!%! &amp;% %"% "!%"%! !." !""" !%- " &amp; ! % &amp; %$.! ! J "!% F. "%"%! &amp; M""" &amp; M$"% &amp; #H F. !&gt; 9&gt; *!$" J '!"&gt; 4: &gt; = "&gt; - !%- " &amp; ! % )" %" %C &amp; """% !"%# J !$#E !*% " %"%""% &amp; !$#E E! " E" &amp;!%" E !% &amp; &amp;%#! %% CMH !$""% ! -%%"$ ?!"&gt; 33= J 33= &amp; &amp; &amp; -%."% Q !"&gt; 49 4: &gt; = " !"&gt; ;3 Q !"&gt; =/9 &amp; %#%A&gt; H "! &amp; M!"&gt; ;3 &gt; = 7C " &amp;$%. "!%- C% )" &amp;!%@! %" " &amp; """% " %"%""% &amp; !$#E E! " E" &amp;!%"&gt; &amp;$%% &amp; "!%-H "H #" B"! &amp;$*$!$ !%- *$&amp;$! &amp; ! ! #% &amp; !! &amp; &amp;!%" &amp;%%"!"%* ?!"&gt; ;3 &gt; / A&gt;</w:t>
      </w:r>
    </w:p>
    <w:p>
      <w:r>
        <w:t>+ + $"$ !$$ =0 ! 9223 # &amp; ' %"% &amp; *!$" J '!"&gt; 34;- &gt; '.%" &amp;' %"%""% &amp; !$#E !.%"!$ ?7&gt; =&gt;= " &amp; *&amp;"%A&gt; !"%% **" J ' %"% &amp; !$.% &amp; '! -%."%! &amp; &gt;</w:t>
      </w:r>
    </w:p>
    <w:p>
      <w:r>
        <w:t>839:;89224 10 -% &gt; : !"&gt; ;3 " ;/ " %- "%@! &amp; ""%H ! %"%""% &amp; !$#E !.%"!$ &amp;" '"%#%"$ '$"&amp; J !$#E !*%&gt; '!"&gt; ;3 M %C &amp;M !" H %"%""% &amp; !$#E !.%"!$ &amp; &amp;!%" !%#$ &amp; &amp;!%" -% R % -% C% ! !""% %% -%."%! CM C% ! !""% M$"&amp;" /0 &gt; 9 A R " &amp;M"! !" H *&amp;"% &amp; !$#E *#! &amp; ! !.%"!$ &amp; &amp;% &amp; !""% C% &amp;$ " %% -%."%! ?!"&gt; 10 -% &gt; : Q + =99 393 %&amp;&gt; 9A&gt; $" &amp; !%- &amp; $ ! F.! &amp; &amp;' @ " &amp;@ ! $"-%&gt; 3&gt; M!"&gt; ;3 "%" !$.""% $% &amp;$!." J M &amp; ! S % !% % %%"" &amp; &amp;%"% !&amp;%%! &amp; !#-%%"$ &amp; !! &amp; &amp;!%" &amp;%%"!"%* J #%! MH%" &amp;M &amp;$%% *&amp;$ ! &amp;!%" -% *$&amp;$! ?!!B" -%$ &amp; 94 F#%! 9222 3;800 T" Q + ==/ =24 %&amp;&gt; =-A&gt;</w:t>
      </w:r>
    </w:p>
    <w:p>
      <w:r>
        <w:t>+ + '#%" $C "!%!" J C "%" &amp;&amp;! J %&amp;%C! E &amp; &amp;!%" &amp; !% &amp; %"% &amp; =0 L" 9224&gt; '#%" J !&amp;! &amp; &amp;$%% ! %"%&gt; % N!!N %"!F"$ ! &amp;&amp;! #" /&gt; '#!"! &amp; '"% !$# J '!"&gt; ;3 &gt; = '" % " J '-!#"% &amp;' &amp;$% ? ""%H &amp; ! % *$&amp;$! " !$&amp;! " !% &amp; F!% !&amp; 7I"% =01/ =0A&gt; '"% """% &amp; &amp;!%" &amp;$ $ ! &amp;&amp;! " &amp;@ ! !#-&gt; 4&gt;</w:t>
      </w:r>
    </w:p>
    <w:p>
      <w:r>
        <w:t>!%- &amp; $ " $." $"" '.%" &amp; &amp;&amp; !#"% &amp;$ $ ! &amp;$*&amp;! %C' !" ! %" &amp; "%"% &amp; !$#E !$$ J E!&gt; :&gt; % *$&amp;$! &amp; : "-! 9222 ! !"% .$$! &amp; &amp;!%" &amp; ! % ?A "!$ #%.! =! F#%! 9223 '" %- H %"%. "%@! &amp; !$#E !*%&gt; ;&gt; '-F" &amp; %"%. !" ! C"% &amp; 'F""%" &amp; &amp;&amp;! J</w:t>
      </w:r>
    </w:p>
    <w:p>
      <w:r>
        <w:t>&gt; 1&gt; E % &amp; ""! C &amp;&amp;! !%" B"! &amp;%!"" % J</w:t>
      </w:r>
    </w:p>
    <w:p>
      <w:r>
        <w:t>%C' '" -! &amp;' &amp; !"% "!"" J #"%&gt; " !#7 'B"! %"% &amp; '!"&gt; 9 &gt; = &amp; '!!B"$ &amp;</w:t>
      </w:r>
    </w:p>
    <w:p>
      <w:r>
        <w:t>839:;89224</w:t>
      </w:r>
    </w:p>
    <w:p>
      <w:r>
        <w:t>0&gt; 'H"% " &amp;$%% ! C #"% "%# !"% &amp; &amp;$%% " " % !&amp; % $!"%#" %- J " E! " "!#%! C% !"%" J -!7 $%C J !*% #%$ % C% " %$ ! "" #"%&gt; &amp;$%% &amp;'H"% " #%! ! **" &amp;'$"&amp;! 7 &amp;' %"% "$!% ! " .$.! 7%C &amp;' #"% "%# % &amp; !.! &amp;!$Q " !#7 B"! %%"$ J !"% " &amp; 7 &amp;' %"% "$!% .$.! 7%C B"! %%"$ &amp; " ?!"&gt; =9 &gt; 9 &amp; % *$&amp;$! !""" &amp;'$"&amp;! 7 &amp;' %"% &amp; #"% "%# &amp; "!#% *% $"&amp; !"%# &amp;' #"% "%# ' %C" &amp;%!"" " % $!"%#" J " "!#%! " J " E! "!" &amp; 7 &amp;' %"% &amp; '!!B"$ &amp;'H"% ?!"&gt; / &gt; = Q *&gt; 6 , 65 "%! &amp; "!" &amp; "!#% 3@ $&amp;&gt; 922/Q + 9&gt; /4989222A&gt; =2&gt; #%" &amp;@ ! &amp;'H%! 7 &amp;' %"% &amp; &gt; '!"&gt; 9 &gt; = #"% ' %C J N"" "! !% % " $"!.@! $!" ! "!!%"%! % ! "%#" ! !"% &amp;'"! !% %% C'H A 7 &amp; "! !% **"" &amp; "!#H &amp;' 7". " "!%" &amp; 7 N&gt; =9&gt; !$" &amp; ! !" &amp; "!K C &amp;&amp;! &amp;% &amp;' "! 7!.$ &amp; "!"% &amp; 7 %!" &amp;%"%" &amp; "! "!&gt; "! &amp;'"%#%"$ " &amp;$*%% " $ !$ # !$%%&gt; !"" 7 ""! &amp; J % &amp; 7 $"" "! &gt; %! " *!% " **"$ J 7C "! &amp; 7!.&gt; "-%%"$ " !$"$ .-" ! '- &amp; %$"$ &amp; " &gt; &amp;" J '%"! "-%%"$ E"%C !" &amp; ""! $#%&amp; L" " !&amp;%" &amp; &amp;%**$!" "!&gt; "%""% &amp;' "%"$ $ !$ ! &amp;% &amp; 7 " %% %-&gt; 93 "!#%! " $ &amp; "! &amp; 7 ! "" &amp; :0&gt; "$!% " &amp; #$7% " ""!%-$ ! ! J 7 &amp; "%#%"$&gt; "!K! %% %&amp;$!$ C &amp;&amp;! #%" B"! ! "! !% %H" "7"%C&gt;</w:t>
      </w:r>
    </w:p>
    <w:p>
      <w:r>
        <w:t>839:;89224 " !"%%! "!%$ J **"! !@ &amp; !"% % J #"% "!K !C%&gt; " $&amp;! "%#%"$ &amp; "!K J &amp; "%! "" H %% !*% !%"%! *!$ ! "!K &amp; %" ' @ ?!"&gt; 93 A&gt; '!"&gt; 3/ &amp; !@." !$% C % &amp; *&amp;"% &amp; +</w:t>
      </w:r>
    </w:p>
    <w:p>
      <w:r>
        <w:t>+ " ! - &amp; "!K&gt; " "!%$ J !$&amp;! !@ &amp; E! F""% &amp; ! %"%""% &amp; !$#E " &amp; &amp;"%"%! &amp; !""% J " "!K $%! C% ! ! " &amp; &amp;% %"% !"%# J '-%."% &amp; "%! " &amp;!%" H !""%&gt; % &amp; *&amp;"% " &amp;"! &amp; "%! J #%! %% !*% !%"%! 7!.$ &amp; ' %"% &amp; &amp; !$&amp;! J &amp; " "!K&gt; '"%#%"$ &amp; "!K " %&amp;%$ ! + +&gt; !$" &amp; C% !$@&amp; C + + " $"" ! &amp;$%&amp;! &amp; 'F""%" &amp; "! !% J &gt; '" *&amp;$ ! *%! ! ! !" &amp; "!K $"-% J &amp;&amp; &amp; $"" !$%$ C 'F""%" &amp; '"! !% J "%" %&amp;% !""" &amp; ! J 'F""%" J &gt; '!"&gt; 3 !$#%" **" C 9 A&gt;</w:t>
      </w:r>
    </w:p>
    <w:p>
      <w:r>
        <w:t>'" # &amp; C% !$@&amp; J F" "%"! C + + 'F""%" &amp; &amp;&amp;! J *!$" H !"&gt; 9 &gt; =</w:t>
      </w:r>
    </w:p>
    <w:p>
      <w:r>
        <w:t>" / &gt; =3&gt; &amp;&amp;! @. &amp;" B"! -! &amp; ' %"% %."%! &amp; #"% "%# &amp; !"!%" "%% $ &amp; &amp; D#! ? A&gt; #! &amp; % =! F%" 922/ &amp; "%"% &amp; !"!%" "%% $ ! '- &amp; E$ J *&amp;"% ?!"&gt; 99 A&gt; %. %% C' " B"! % J &amp;H #"% "%# &amp; "!#%&gt; *%" J " $.!&amp; #%! C !%- *$&amp;$! ? +A %!" $ !%% &amp; '%"$ &amp; "!" &amp; "!#%&gt;</w:t>
      </w:r>
    </w:p>
    <w:p>
      <w:r>
        <w:t>'!!B" C !$*@! *! " &amp;" &amp; ""! C + J "!%"! &amp;' "! !% %H" % &amp; C %! "! &amp;'"%#%"$ $"%" &amp;%"%.$ &amp;" % &amp; .E !%&gt; + F.$ C "" "! !% -% C % J ! "! !%% &amp; "!"% &amp;#%" $." 'B"! J &amp; .E !% ! "! .E !%&gt; **" &amp;H %! #"% "%# &amp; "!#% #" B"! %- &amp; B "! !% % % !#7 &amp; "!</w:t>
      </w:r>
    </w:p>
    <w:p>
      <w:r>
        <w:t>839:;89224</w:t>
      </w:r>
    </w:p>
    <w:p>
      <w:r>
        <w:t>#!" &amp; !%% &amp; '%"$ &amp; "!" &amp; "!#% !"% &amp; "!#% " B"! % C'J #"% "%#&gt; % !"% &amp; "!#% "! %"$" 7 &amp;' %"% &amp; &amp;H #"% "%# #!" &amp; B !%% #"% $%*%C J "! !% !%!%"$ ! #"% "%# &amp; -!7 &amp; $"%! ? %"&gt; &amp;&gt; !"&gt; 34: ' @ !% ' &amp;@ ! J C %" %- J &amp;&amp;! ! "! 7 #!" &amp; !%% &amp; $%%"$&gt; ! &amp; '!!B" !&amp; 9&gt; /49822 + ! $ C' !$%"$ &amp; " '"! !% '" % %"$" J &amp;H #"% "%# !$%" N !!" '" % %"$" J &amp;H #"% "%#&gt; ! "!#H C' H$" &amp; " &amp; &amp; '" % "" "! !% #&amp;% C'J #"% #&amp;%&gt; ! "!#H C' H$" &amp; &amp;'"! " 'E &amp; ! B "!#H C' #"% "%# %-N&gt;</w:t>
      </w:r>
    </w:p>
    <w:p>
      <w:r>
        <w:t>+ %% %&amp;$!$ C' "! !% '" &amp;$*#!%$ ! '!!B"$ &amp;'H"% % ! &amp; "!#H $%*%C " % J "! #"% C %- !" &amp; '"! !%&gt; '"% """% &amp; &amp;!%" " $C !F"$&gt; =/&gt; &amp;&amp;! @. C' &amp;#!%" C% CM% %" B"! F""% !$"!"%#" =! F%" 9223 % " =2 &amp;$-! 922/ &amp;" J C $"$ %*!$ &amp; -%."% !"%# J &gt;</w:t>
      </w:r>
    </w:p>
    <w:p>
      <w:r>
        <w:t>839:;89224 / A&gt; '**" " &amp;%!" C'% !&amp;%" B % !"% ' &amp;' %.!" 'H%" &amp; #"% "%# ? 6 , 65 &gt; %"&gt; =4A&gt; '" $C J "! &amp; =! F%" 9223 C &amp;&amp;! " F""% J</w:t>
      </w:r>
    </w:p>
    <w:p>
      <w:r>
        <w:t>! "! 7 &gt; =4&gt;</w:t>
      </w:r>
    </w:p>
    <w:p>
      <w:r>
        <w:t>+ + &amp;$ $ !@ &amp; !%- &amp; $ &amp;&amp; !#"% #%" %" ! &amp;&amp;! &amp; "%"% &amp; #!" &amp; !@." &gt;</w:t>
      </w:r>
    </w:p>
    <w:p>
      <w:r>
        <w:t>!" &amp;&amp;! " : ; 1 " 0 &amp; !@." %C' " F""% J &gt; !"%" ""*% J + + &amp; "%*%! J &amp;&amp;! &amp;$%% H "! &amp; C $"-%! "" &amp; "%"% &amp;&gt; &amp;' %"% .%! !% &amp; &amp;!%" $!"" H !$" ;0 &gt;</w:t>
      </w:r>
    </w:p>
    <w:p>
      <w:r>
        <w:t>% &amp;&amp; !#"% &amp;%" =:&gt; &amp;$ " # &amp; C% !$@&amp; $&gt;</w:t>
      </w:r>
    </w:p>
    <w:p>
      <w:r>
        <w:t>839:;89224 $! &amp;&amp; &amp;$ $ ! !#-&gt; % 5</w:t>
      </w:r>
    </w:p>
    <w:p>
      <w:r>
        <w:t>9&gt; !F""&gt; % 41 5</w:t>
      </w:r>
    </w:p>
    <w:p>
      <w:r>
        <w:t>3&gt; $! &amp;&amp; !#"% &amp;$ $ ! + + !#-&gt; % 5</w:t>
      </w:r>
    </w:p>
    <w:p>
      <w:r>
        <w:t>/&gt; !F"" '$""&gt; 4&gt; &amp;$ " $&gt; :&gt; *! !"% &amp; CM #" *!! !! "! !$" !!B" &amp; &amp;$% &amp; 32 F! &amp;@ "%*%"% ! % !&amp;$ &amp;!$</w:t>
      </w:r>
    </w:p>
    <w:p>
      <w:r>
        <w:t>!%- *$&amp;$! &amp; ! 7W%X!7*C% : :22/ "!% H %!&gt; &amp;$% " B"! !.$&gt; $%! &amp;%" O A %&amp;%C! H"" C &amp;$%% !!" &amp;$%! -"%! % " &amp; &amp;$%% ""C$Q -A H ! ! C "%* % "% #%! &amp;&amp;! "" "! &amp;$%%Q A !"! %."! &amp; ! !$""&gt; % $%! "%" "!% $$" $$!$ ""! A -A " A % $%! &amp; !! "%! ! E &amp; !# C% !" F%" %% C &amp;$%% ""C$ " M# &amp; C $"$ H $&amp;%$ !!" ?!"&gt; =39 =2: " =21 A&gt;</w:t>
      </w:r>
    </w:p>
    <w:p>
      <w:r>
        <w:t>.!**%@!</w:t>
      </w:r>
    </w:p>
    <w:p>
      <w:r>
        <w:t>(!%&lt;% 5</w:t>
      </w:r>
    </w:p>
    <w:p>
      <w:r>
        <w:t>!$%&amp;" O</w:t>
      </w:r>
    </w:p>
    <w:p>
      <w:r>
        <w:t>!% ,</w:t>
      </w:r>
    </w:p>
    <w:p>
      <w:r>
        <w:t>% *! &amp; !$" !!B" " "%*%$ H !"% %% CMJ M**% *$&amp;$! &amp; ! % ! .!**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