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ATAS/1238/2014 vom 2. Dezember 2014</w:t>
      </w:r>
    </w:p>
    <w:p>
      <w:r>
        <w:t>GE Cour de justice, 2014-12-02, FR</w:t>
      </w:r>
    </w:p>
    <w:p>
      <w:r>
        <w:rPr>
          <w:b/>
        </w:rPr>
        <w:t xml:space="preserve">Quelle: </w:t>
      </w:r>
      <w:r>
        <w:t>https://mcp.opencaselaw.ch/entscheid/ge_gerichte_ATAS_1238_2014</w:t>
      </w:r>
    </w:p>
    <w:p>
      <w:r>
        <w:t>FR: GE_GERICHTE ATAS/1238/2014 du 2 décembre 2014</w:t>
      </w:r>
    </w:p>
    <w:p>
      <w:r>
        <w:t>IT: GE_GERICHTE ATAS/1238/2014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A/1110/2013 ATAS/1238/2014 COUR DE JUSTICE Chambre des assurances sociales Arrêt du 2 décembre 2014 1ère Chambre</w:t>
      </w:r>
    </w:p>
    <w:p>
      <w:r>
        <w:t>En la cause Madame A______, domiciliée à ANIERES, représentée par B______ Association pour l'accueil familial de jour, Région C______ sans élection de domicile</w:t>
      </w:r>
    </w:p>
    <w:p>
      <w:r>
        <w:t>recourante</w:t>
      </w:r>
    </w:p>
    <w:p>
      <w:r>
        <w:t>contre CAISSE CANTONALE GENEVOISE DE COMPENSATION, Service juridique, sise 12, rue des Gares, GENEVE</w:t>
      </w:r>
    </w:p>
    <w:p>
      <w:r>
        <w:t>intimée</w:t>
      </w:r>
    </w:p>
    <w:p>
      <w:r>
        <w:t>A/1110/2013 - 2/4 - Attendu en fait que Madame A______ a déposé auprès de la Caisse cantonale genevoise de compensation (ci-après la Caisse) le 13 mars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10 décembre 2012, confirmée sur opposition le 5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D______,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déclaré, le 23 octobre 2014, retirer son recours « sous réserve d’être acceptée auprès de l’OCAS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A/1110/2013 - 3/4 -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A/1110/2013 - 4/4 - PAR CES MOTIFS, LA CHAMBRE DES ASSURANCES SOCIALES : Statuant A la forme : 1. Déclare le recours recevable. Au fond : 2. L'admet et annule les décisions des 10 décembre 2012 et 5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