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ATAS/1237/2014 vom 2. Dezember 2014</w:t>
      </w:r>
    </w:p>
    <w:p>
      <w:r>
        <w:t>GE Cour de justice, 2014-12-02, FR</w:t>
      </w:r>
    </w:p>
    <w:p>
      <w:r>
        <w:rPr>
          <w:b/>
        </w:rPr>
        <w:t xml:space="preserve">Quelle: </w:t>
      </w:r>
      <w:r>
        <w:t>https://mcp.opencaselaw.ch/entscheid/ge_gerichte_ATAS_1237_2014</w:t>
      </w:r>
    </w:p>
    <w:p>
      <w:r>
        <w:t>FR: GE_GERICHTE ATAS/1237/2014 du 2 décembre 2014</w:t>
      </w:r>
    </w:p>
    <w:p>
      <w:r>
        <w:t>IT: GE_GERICHTE ATAS/1237/2014 del 2 dicembre 2014</w:t>
      </w:r>
    </w:p>
    <w:p>
      <w:pPr>
        <w:pStyle w:val="Heading2"/>
      </w:pPr>
      <w:r>
        <w:t>Volltext</w:t>
      </w:r>
    </w:p>
    <w:p>
      <w:r>
        <w:t>Siégeant : Doris GALEAZZI, Présidente; Evelyne BOUCHAARA et Christine TARRIT-DESHUSSES, Juges assesseurs</w:t>
      </w:r>
    </w:p>
    <w:p>
      <w:r>
        <w:t>REPUBLIQUE ET</w:t>
      </w:r>
    </w:p>
    <w:p>
      <w:r>
        <w:t>CANTON DE GENEVE POUVOIR JUDICIAIRE</w:t>
      </w:r>
    </w:p>
    <w:p>
      <w:r>
        <w:t>A/1108/2013 ATAS/1237/2014 COUR DE JUSTICE Chambre des assurances sociales Arrêt du 2 décembre 2014 1ère Chambre</w:t>
      </w:r>
    </w:p>
    <w:p>
      <w:r>
        <w:t>En la cause Madame A______, domiciliée à MEINIER, représentée par B______ Association pour l'accueil familial de jour, Région C_______, sans élection de domicile</w:t>
      </w:r>
    </w:p>
    <w:p>
      <w:r>
        <w:t>recourante</w:t>
      </w:r>
    </w:p>
    <w:p>
      <w:r>
        <w:t>contre CAISSE CANTONALE GENEVOISE DE COMPENSATION, Service juridique, sise 12, rue des Gares, GENEVE</w:t>
      </w:r>
    </w:p>
    <w:p>
      <w:r>
        <w:t>intimée</w:t>
      </w:r>
    </w:p>
    <w:p>
      <w:r>
        <w:t>A/1108/2013 - 2/4 - Attendu en fait que Madame A______ a déposé auprès de la Caisse cantonale genevoise de compensation (ci-après la Caisse) le 21 mars 2012 une demande visant à son affiliation en tant que personne de condition indépendante ; qu'elle a expliqué être accueillante familiale à la journée ; que cette activité est exercée dans le cadre de l'Association B______, association intercommunale qui regroupe les accueillantes pour la région C______ ; Que par décision du 27 juillet 2012, confirmée sur opposition le 5 mars 2013,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l'intéressée, représentée par Madame D______, directrice de l'association, a interjeté recours le 4 avril 2013 contre ladite décision ; qu'elle conclut à ce que le statut d'indépendant lui soit reconnu ; Que la chambre de céans a ainsi constaté qu’elle était saisie de plusieurs recours portant sur la question du statut (dépendant ou indépendant) d’accueillantes familiales pour leur activité déployée en lien avec l’association B______, sur la base de faits semblables ; qu’elle a retenu l’une des causes à titre de cause pilote, soit celle enregistrée sous le n° A/1091/2013 ; qu’elle a ensuite, par arrêt incident du 30 avril 2013, suspendu la présente cause jusqu’à droit jugé dans cette cause pilote, en application de l’art. 14 LPA ; Que le 24 juin 2014, la chambre de céans a rendu un arrêt en la cause n° A/1091/2013 ; qu’elle a admis le statut d’indépendant de l’accueillante familiale concernée ; que cet arrêt est devenu définitif et exécutoire (ATAS/762/2014) ; Qu’invitée à se déterminer, la Caisse a informé la chambre de céans, par courrier du 3 octobre 2014, qu’elle procédait à l’affiliation de la recourante en qualité d’indépendante ; Que celle-ci a dès lors déclaré, le 22 octobre 2014, retirer son recours « sous réserve d’être acceptée auprès de l’OCAS » ; Que le 28 octobre 2014, la Caisse a confirmé que la procédure d’affiliation était en cours ;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w:t>
      </w:r>
    </w:p>
    <w:p>
      <w:r>
        <w:t>A/1108/2013 - 3/4 - Que sa compétence pour juger du cas d’espèce est ainsi établie ; Qu’interjeté dans les formes et délai prévus par la loi, le présent recours est recevable (art. 56 à 61 LPGA) ; Que par courriers des 3 et 28 octobre 2014, la Caisse a informé la chambre de céans qu’elle procédait à l’affiliation de la recourante en qualité d’indépendante ; Qu’il convient d’en prendre acte ; Que l’intéressée obtient ainsi satisfaction ; Qu’il se justifie dès lors d’admettre le recours et d’annuler les décisions litigieuses ;</w:t>
      </w:r>
    </w:p>
    <w:p>
      <w:r>
        <w:t>A/1108/2013 - 4/4 - PAR CES MOTIFS, LA CHAMBRE DES ASSURANCES SOCIALES : Statuant A la forme : 1. Déclare le recours recevable. Au fond : 2. L'admet et annule les décisions des 27 juillet 2012 et 5 mars 2013. 3. Prend acte de ce que la Caisse procède à l’affiliation de la recourante en qualité d’indépendante.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