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ATAS/1235/2011 vom 13. Dezember 2011</w:t>
      </w:r>
    </w:p>
    <w:p>
      <w:r>
        <w:t>GE Cour de justice, 2011-12-13, FR</w:t>
      </w:r>
    </w:p>
    <w:p>
      <w:r>
        <w:rPr>
          <w:b/>
        </w:rPr>
        <w:t xml:space="preserve">Quelle: </w:t>
      </w:r>
      <w:r>
        <w:t>https://mcp.opencaselaw.ch/entscheid/ge_gerichte_ATAS_1235_2011</w:t>
      </w:r>
    </w:p>
    <w:p>
      <w:r>
        <w:t>FR: GE_GERICHTE ATAS/1235/2011 du 13 décembre 2011</w:t>
      </w:r>
    </w:p>
    <w:p>
      <w:r>
        <w:t>IT: GE_GERICHTE ATAS/1235/2011 del 13 dicembre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t>- 3/5-</w:t>
      </w:r>
    </w:p>
    <w:p>
      <w:r>
        <w:t>A/3784/2011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w:t>
      </w:r>
    </w:p>
    <w:p>
      <w:r>
        <w:t>- 4/5-</w:t>
      </w:r>
    </w:p>
    <w:p>
      <w:r>
        <w:t>A/3784/2011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contestable que le recours interjeté le 31 octobre 2011 intervient après le délai de 30 jours dès la réception de la décision du 5 juillet 2011. En effet, en admettant même que cette décision n'ait été reçue que 10 jours plus tard, soit le 15 juillet 2011, après la suspension des délais au 15 juillet au 15 août, le délai a alors commencé à courir et il a échu le 15 septembre 2011.</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l'assurée ne fait valoir aucun moyen dans le délai imparti par la Cour de céans et on ne peut pas considérer, outre que l'allégué n'est pas démontré, que le fait qu'un avocat ait renoncé à recourir contre une décision maintenant le droit à une rente entière, soit un motif d'empêchement d'agir dans le délai utile. En l'absence de motif valable de restitution de délai, le recours doit être déclaré irrecevable pour cause de tardiveté.</w:t>
      </w:r>
    </w:p>
    <w:p>
      <w:r>
        <w:t>- 5/5-</w:t>
      </w:r>
    </w:p>
    <w:p>
      <w:r>
        <w:t>A/3784/2011</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