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ATAS/1233/2007 vom 7. November 2007</w:t>
      </w:r>
    </w:p>
    <w:p>
      <w:r>
        <w:t>GE Cour de justice, 2007-11-07, DE</w:t>
      </w:r>
    </w:p>
    <w:p>
      <w:r>
        <w:rPr>
          <w:b/>
        </w:rPr>
        <w:t xml:space="preserve">Quelle: </w:t>
      </w:r>
      <w:r>
        <w:t>https://mcp.opencaselaw.ch/entscheid/ge_gerichte_ATAS_1233_2007</w:t>
      </w:r>
    </w:p>
    <w:p>
      <w:r>
        <w:t>FR: GE_GERICHTE ATAS/1233/2007 du 7 novembre 2007</w:t>
      </w:r>
    </w:p>
    <w:p>
      <w:r>
        <w:t>IT: GE_GERICHTE ATAS/1233/2007 del 7 novembre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'())*')++, "'()--')++, " " "# # ./ 0 ! , 1./ )++,</w:t>
      </w:r>
    </w:p>
    <w:p>
      <w:r>
        <w:t>!" !#$% "$ !&amp;"$ '$( )*</w:t>
      </w:r>
    </w:p>
    <w:p>
      <w:r>
        <w:t>$</w:t>
      </w:r>
    </w:p>
    <w:p>
      <w:r>
        <w:t>$ ++ &amp;)) ,</w:t>
      </w:r>
    </w:p>
    <w:p>
      <w:r>
        <w:t>-./ $!"</w:t>
      </w:r>
    </w:p>
    <w:p>
      <w:r>
        <w:t>012230244/ ,2015, $" 16 "1.78 &amp;9#$9:") #; ! #1?$1..=6 26 #$ 1..=@"!!"A# !BC %$#;"C$;1...$$'$ D$ $%$"$;6 $ 12$B2441&amp;"@$$%"#$"$$ $%$@ ## @$%$"#; #6 86 B"";" @ !$" ?E @,! #$ 9 #!#-6 36 $ 84F$2442 "#" ! #$$#E &amp;;; $ &amp;,% $"G,#EHI6 76 $;$ 2.!1=?$12#$!B2442 !" ,$$$ $ !" "# $ $ 9$C" !B9 JC # C # -$J !B 7 $ - ! "#;"$$'$#$" $%$E E 12$B2441 $%JB$$ $$$$%$"6!" $ C"C#$$#%$$!!$$#$ B$$ J#?!D!#$# $$$!$&amp;"$$##B $ #$ A 9: # B$ B6 !$%$###;!$!B$;B %B$"!#"%B!#$$6 56 !D!!" $#"" ##$$!" 11?2448 C&amp; - %$ :B$ !B % 9!$$ # &amp;$9C # "B$24486$$!$$$# )# ;%!:$$;9$$$!$##J-$J"#C "$$ ;;$6 ! # $ $ "9E !"$ # !,%24486$$C#$$J$$#% #-J$$ C# &amp;$ "#!B$K!$K6 /6 ) ! $ &amp; J!$9 #" " A :#$ $ 8 F$ 24436 @:! C #! A @:#$ $$- !%$"B! ""!$$9;$% !B$"6 @:! 9C !!B ;" @ # !$" @$$ @$$$ 9C B?$%B6 $ !B #$C"1/?2443@!"% C " ! "" : 9!$ !BA%#$$ #$J7,)1$ : #$$J !" 3,7$7,)1$$</w:t>
      </w:r>
    </w:p>
    <w:p>
      <w:r>
        <w:t>012230244/ ,8015, !" 9 "%$ @ "$$ $ $J 9;$%6 @:#$ ""C"#J-C:#C$!@!#$ "$ # @" $$ #"$ C@ #%$ 9"" @;;$ @$%$" 6 !B!$$ #$ B$ #9" # @ J $ !J # %9$ !$ !D!C#$ J9! ""A 6@"%$ #$"" #; 54L$$%:9BA144L% !$ !$ 34L#!$$$#$$ $% ;&lt; #""#$$ J9! !E;$"$ E $B 24416 $% #$"!#$$# #$ J9 #!$$$#$" 144L6@:#$@#$" ! ;$ @"$$ $"6 C" C ! " #$$ #; #%$D$%9"# $%@"$$##B6% #" $!$#J-C%"JB$$$%$A C$!"$$!9B% #$$ #$ $%G ;; $$; !"$ !&lt;I6 @""!$ "$!$ # @:#$ "$$ !$%$ @"A# $%$"#"$$#BB!$ - ! " $!$#J-C$#-J9C#$ FAD$ $%#9" #C$6 =6 @;":#$#-J$CA"" 27?%24476#$B?$% @"$$$B !! % "% ;"C$ $ J! @ $ 9$$ % B @9 ##$$ "J BJ $ "# # 6 @"@# "$ @ " 6)$$C #"$ # $B 9" #-J$C ! "$$ !"C6 @:#$ #" 9$ @"$$ "#; "%E $ #$" $-# "%$$ #BB!$ #"$ # "E ;E $ # 1./.6 "" C #$" $% "$$ :$$ $ C@ @- %$ # !$#B? @:#$6 .6 @ "" C $$ :#$ "$$ $# # 9!$" $ $" @% )% !" "9 @,% $" G,#EH ) JMI6 &amp;% % 2 ! 2447 $$ :#$#"$!E$E$$$C$EB;$ #$ -!#$M! "#; $ C@ % :#$ $ "6 146 . ? 2447 !" @" $ C" C$ ;!"# @ !!#$## #$$!B9 JC #$J3,7,)1$- !:, "#;"$ "$$ $ A $$ 9$6 $ $" :B$ !B # 2448 $ "$"$ # ##$ A @:! #"" $6$%@"$$#BC@;$$#$ $%</w:t>
      </w:r>
    </w:p>
    <w:p>
      <w:r>
        <w:t>012230244/ ,3015, C@ :$ $$ $!# $ C@ ;$ $ !J $$ B$$#$$$%$C#$$#%$:A #$!#$%$" !&lt;$% #$"6%@% $"# @$%$" :" "$$ $$ $ !"$ @"$$ $" @"@"$$#B6 116 :#$#-J$C"$";"+#-J$6 ##$ 25 #$!B 2447 !" ;!" &amp;:$ &amp; "# "#;!?%9B #!B 6%"C&amp;"%$ B $! ,!D! $$ # $!$ #B$" #$ $!$ &amp;9$$ $ !"$ ;;$" $$ &amp;%$ ?! &amp; " !$ &amp;%$ # $B !! #BE! # 6&amp;B -!#$M! "#; "9!$"$";!"#"$$ &amp;"J &amp;*!$$ C$ N, #$C" # &amp;:#$6 , # %" # $, "#"$JO&amp;" C$C&amp;"$$# B!#$$ !" $"A "#6&amp;:#$&amp;#$$" JO&amp;" &amp;9#$E;;"$%A!C ;;$;$A$!$#$ $ 6"$"#" &amp;$B &amp; #$$ &amp;-$ "%$ ;$ $ #$B &amp;:#C $BC$$%$! #-$;;"$%A &amp;"9!$ ;!#$M$C $B &amp;J!$" # !B"6&amp;%"9#%$ 9"#-J$C -!#$M! !$$6 $$$ $ $ #$$ C$ !$ # # : ! :#$ ;;$ % #J-9C#J-C&amp;:#$#" 9$ - !!$;! :#"$ #1..=G+3763I6$"9 C"C$ &amp;" "$!! !B9 ;"C$$ ;B ?!B !#"9E$##-JC !# % C !B$ # K$B!$K &amp;$ # $'" # !#$$ &amp;" ,!D!6 $ "$ !! $" &amp;! !#$$C&amp;%$"9E!$%C# !!$ "$!! 9"B$ $$$""#JCC$ %;!6##$ $ &amp;D$ # #$E!$ 9D" # $%$" C$ G!"9I$$B ;#?&amp;#E, ! !! $ !" 6;&amp;:#$ EC&amp;:$ $ #$ $ B 9C C ?$$ $ % $" ;!$ " # #$$6 $ &amp;% C $B !$;! :$"##$" $% &amp;" C $ $E % #-JC $$ !$$ &amp;!#$ ;;"$!A# $#"9E &amp;$ "#B J-9E % $ 9$ # !$ !" !$ #6 ;;! C&amp; $ B!$ :9B &amp;" C&amp;</w:t>
      </w:r>
    </w:p>
    <w:p>
      <w:r>
        <w:t>012230244/ ,7015, ;#,!D!;;$"#"$"9# $% !$$$ :9 # "9E $ "# $ % #-J$C "$ $ # !#$$ G " A COI6 ! "%$ " #$$$C#$#J-C6&amp;:#$E% C&amp;" $$% #; ! $# 9 $!$$:;6 126 )"$B##$;7 "!B2447$A !B9 $B "9""$; G736=I#!$$$#$" 74L &amp;$%$" JB$$##$" $%$" #$" E12$B24416 !$$$$"$#$ J9&amp;:" $#17N9&amp;: $%: $&amp;"%$!$ $$ $#$,A,;:6 186 " 1. "!B2447&amp;;"$A&amp;"!$; C #$ %#-J$C$B!$;! :#$$ &amp;!#9$# &amp;!B $"#-J$C &amp;$"$ &amp; " !#$$!#$$E#$$!$$$"% $$$ A$"% $$ #$ %#J-C$##$" $%$" #$" C 9""$ C&amp; #$ 9 =&amp;142 ;6 /7 # $A ;;"$%% $"#2442G7.&amp;314;6I $ % % $" G7/&amp;44= ;6 47 &amp;CD$ $$ G))I% C;$3% " $ 14L#$%$" "9EI6$: &amp;% $"" 13L"$$#"C$;;$ #% $A$G34L!!!I6 136 " 24 "!B 2447 &amp; ;" A &amp;" $$ $ !$C&amp; #!$ "$C#$" $% "$$$E $%$" #$"$C&amp;!$$"A&amp;"$$ $" &amp;$%$&amp;" JJ &amp;!#6 176 15?%2445!" $$ C" C#$$#"$$$$$A%$"BC#!$$$ # &amp;;;$ $%: $C&amp; &amp;"$$ "#;?$" %$ !$$ P% % :#$ J!$9C $ #-J$C6 156 84?%2445!#"$"21!2445&amp;";$##$ : : " #"$" $ #"B!$ A ! P% @:#$ J!$9C $ #-J$C $ ; A @$ "$A@$ @$ @% $"$EB !$A@$ ! !$6$$B$C@:#$#-J$C +@# %#B$ !Q@%E$E 9""#!$$$ ;;!$ @ $;$B $;;$$</w:t>
      </w:r>
    </w:p>
    <w:p>
      <w:r>
        <w:t>012230244/ ,5015, $ $ $$ % ##$ !" $$$ C@% #!E :#$#-J$C ! "#@6 1/6 "##$ 1.;"%244/@;!" " $ $$ $ ; $ C ! !$ "$C:#$ +$@C ; $ ##"$ #"$$ # % #B$ $!$ A @:#$ $ : ##$ !" ,$$$ C @##$$ # @""!$ B?$; #!$$$ @"B @##"$ :#$6!D! " ""A&amp;" $A &amp;$? C6 1=6 $ 25 ! 244/ &amp;" $?$" $ $$ " $ A &amp; !$ &amp; :#$ # A &amp;$ " C"C; $$! &amp; #; !D!CC$ &amp;$? C6B$$ $$ C &amp;:#$ + &amp; # % #B$ C&amp; $ $ $ $$ # !" $$$ C # &amp;:#$ 6 1.6 "# 22 ! 244/ @$!" C" @% A ?$ A !$%$ "##$$?$ 6 246 $9#$$; &amp;$? C;$&amp;B?$ &amp;#" "#"G012810244/I C "AD$ B " $ 1.?244/#C&amp;$? C"$"$-"$ ##" ##$6 216 14$B244/ B "#" "A!#$ #$6 $ ""C$H K ! "% % 5,/ J !$6 .*84 ? # ! #!6;?# ;"A&amp;:$"$$ !6) ?&amp;CC!!A;?;A!!$6! ? $A!$!#"#A!96&amp;#E,! ?9 $""% $ ?:615J?#% ! A &amp;:$"6 $ A ! % 1=*846 #E !&amp;% #"#"A!9$!9"?$A%6$? !"%#;A 6 $; &amp;!B!!!$B6 9 #; ?:;; &amp;!#6# $? &amp;?!%;;C$#!%!#$$ ! !$$;$K6</w:t>
      </w:r>
    </w:p>
    <w:p>
      <w:r>
        <w:t>012230244/ ,/015, $ A &amp;$!" &amp;$ "" &amp; &amp;;; $ #!$6$"9 ":#$%$H K - :$ &amp; #!$H&amp; #!$!#$ &amp; #!$ % $$ #; $ $9 $#6&amp; #!$!#&amp; &amp;"C!$ A$%!# ;;"$$#6&amp; #!$ %$$#;!# #$#$A $ #;% !$###"# $5A/!6$$ !B$$9""!$A$9$## $8!6 #$#JA&amp;%C$-# &amp; #!$! #6- "B$$$%#$$:C " $C$!####"K6 ! $ $ ""A$$ C,#$$ #!$%$$#;$$9$#6 226 )"$"9 "A?96</w:t>
      </w:r>
    </w:p>
    <w:p>
      <w:r>
        <w:t>#" 16 ;!"!$A&amp;$67561$6J62 9%&amp;9$ ? GI B$ '$$ C $$$#"%A@$675 ;" "#$9"" $ 5$B2444GIC$$%A ;" "@,% $" 1.?1.7.GI6 )!#"$#?9 @#E$"$B6 26 -$ "$" "#" ;! $ " #$ # $ %B%$ $6756 86 #"$ $ : #$$ E @" 24426 ;$ #$$"$$#$$"A@$"%9 #"$ $ "9 # #$ #$$ $ ?C@ 81 "!B2448#;$C$ ""?C@A$$ $# $1?%2443G3E!"%I#;$B"C$ !D!C # E1?%24486! ;$ %9 E1 ?$2445$"9!$##B#C#"$"$";!"25 !244/6 36 $9#$ $ $A$ @,% $"$ ! &amp; #; $ 9E!$ % #B$</w:t>
      </w:r>
    </w:p>
    <w:p>
      <w:r>
        <w:t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amp;% $"$ &amp;#$" 9$C "; $ $ # ? &amp;J # $6 5 A = ! ;$ $6 &amp;$6 = 6 1 $ 8 # C&amp;$ "#$" % $"@#$" 9$$#$C$#"!"#!$ 9 "6 $ "#$" #$" $%$$#$$$#$ @#$$ @"A!# #; ! @$%$" $%C#$D$B!$D$:9" $$#$"$ $"#J-C!$6 @#$" $% 9 "@$%$" C#$D$:9" #$% @$#; @$ ! @$%$"G$65I6$"#$"#$" 9$$ !$ @!B @#$ #B$" 9 @"!J" $%"CB"C$ "$$$ !$"$ @$$$ A $" #J-C !$ $ C@ #$ #E $$!$ $ ! " #$$:9BG$6/I6 /6 ! $$$ A $" #-JC C #%$ !! $$$ #J-C#%C% $" &amp;$6361%&amp;$6</w:t>
      </w:r>
    </w:p>
    <w:p>
      <w:r>
        <w:t>012230244/ ,.015, = $!$,A#$! !$##!$ $, !#-JCC"C%$A ! 6 E#!! "C &amp; "$$#-JC! ; #!! ;;$A # J9#&amp;,% $" !$ #$" 9 C&amp;"#$!#DJ;$#% B%$"U! C$:9B $D$ "$!"B?$%!$C#B6;$ "$B $ C ! " #$ !9" ;!$" !$ :$%$"C!J" $%;;!#$$ #$$ 6 #$ "$!$$ %C$%$"#$B!$D$:9" 6 !$$ &amp;:$ &amp; #$" 9 " # $$$A$"!$&amp;$ # ";C&amp;":$%$" $%;;$U;$B#$M$ ! &amp;- &amp; !$$C ! A #;$ #$" $% #$ #$C!$ # D$ B!$:9" C&amp;$!D!##$B#"$" G +142157U)2441#6223 62B$";"U;6 +12/ 2.= 63;I6 &amp;:$ $B!$;! :#$$ ## &amp;B #" &amp; 9$ "!$ &amp; :#$ G#-J$I $ &amp;##-$9$$E &amp;-$E! ;$G + 1848.=6 6768$ 65I6!!#$$$$$$A $"#-JC 9$ $B!$;! :#$$ $$ # B ;;$ # A % $"6 $:$#"!#$C$B!$;! : ;;$ #%$ D$ !$" # ;;$ %$" B!$ :9B6$E:9B "$"9$ # $% #$"$ ;$ "$!"C#$$"$$ $ # #B ;$;;$ %$"6$;;$ &amp;" # # " # % 6 C$ % $ :#$ $ " $ D$ $J" A!E ;;"$$E6#!#;9 #" &amp;!B $"#-J$C!#$$#9%$"$"$ "6 &amp;$ $E #%$ D$ "$!$6 ;;$ #JC &amp;#! ;&amp;"$ $#" "! B G-!#$!$9 J9" #9%I &amp; #$ &amp;$"9$ $$!;$$ % &amp; "$$#-JC $""%$#B#$J"#$C"$$ &amp;# ";$: "$ ;$!##$$9!$ #$ % #-JCG#;$#!$" ! ;$ ! I &amp;"J $$!$!B$$$;!:E9 &amp;$G!D!% ;;"$$-# $$!$I "#$ &amp;$$$ #"$% # " G + 184 872I6 $E !;$$ $ !#E9$ $$$ !" ! !$$ &amp;:9B$" &amp; ;;$ %$"</w:t>
      </w:r>
    </w:p>
    <w:p>
      <w:r>
        <w:t>012230244/ ,14015, GR,)J$B9;; B$;VJ9N$ $9 )O%J9H)J!O B$;VJ9N$)$62448#6 //I6 ) !$$ " A &amp;: &amp; $%$" "$$ &amp; :9"$ -!#$M! &amp; $$ !BB E9 A &amp;B &amp;$$$A$"%$ $A #$$ &amp;6 !B $$%9";9$ $ "$ $</w:t>
      </w:r>
    </w:p>
    <w:p>
      <w:r>
        <w:t>!#$!$ B%" &amp;"9$ &amp;$</w:t>
      </w:r>
    </w:p>
    <w:p>
      <w:r>
        <w:t>$</w:t>
      </w:r>
    </w:p>
    <w:p>
      <w:r>
        <w:t>$"$C !$ %9 &amp;B ! 9 %9 $ ;!$ ; # #$$ $ $$ &amp;!E;$C #$$E "!$$%$B&amp;:#$ C&amp;"9$ J #!9"%!$#-J $$G%(0W0() !BJOXJ(Y#-J O )JX9N$ H )JXOJ OJ WJJ;$ 1../ #6 1383 % ";" A "$ ##; W ( $ +) U%&amp;!B ?$ +1813.I6 &amp;9$ $B "#; - &amp;B%C $ !" G;6 $!!$ 00)* Z*96[ $$(;N$#-JJ)$Y9,14(#$Z+[3E! " $#61.1IC&amp;## B;" " "$$ "#; $$$ ## # !B $" #-J$C 9% $ B A $B !$;! : ! Q $ E9 9"" C&amp; !;$$ "$% %$ # ; &amp;B?$ &amp; 9$"#"G +184875 686861;UR0)#6$6 #6=1$187I6 =6 #% 9" &amp;% $"&amp; !$$G?9&amp;- IB !$C&amp;!" "%$!$ &amp;$#"$ %$;6$\J !" $A#$?9!$&amp;"$$ $" $ A C C!$# C$%$"&amp;"$A !$; #B $%6 $ " !" $$$ ""!$ $ # "$! C $%: #$ B!$ :9 &amp;" G + 127 251 6 3 117 183 6 2 113 813 6814717= 61I6 "!" #!$$$9""!$ ##"$ B?$% 6 &amp;!#$$ $$$ C #%$D$;$A&amp; &amp;$9 &amp;B%$#;C $ #$B &amp;D$ ;" # ""!$ B?$; " !#$!$ &amp;" # $ $9 G + #B" 5 ! 2448 /52042I6 %$ ##""#?# $@##"$ #%?9$$$;$ @:!:#$#%"$##A</w:t>
      </w:r>
    </w:p>
    <w:p>
      <w:r>
        <w:t>012230244/ ,11015, !$$ $#$$9:!#$$@#$ @:#$! $"#$B @:#$!"9"# @, $ # ;;G + 127871U + 2.$B 2448821048 6861I6 C##$"$B#!" $$$?9#$$ $ $ !#$ ;$ C &amp;:#" !" $$$ $ 9""!$ $A# #$##$$ $ ;C&amp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amp; $#!$ $ B,; "?# G +127878 68B0BBI #$$C@; B%$##; %$9$</w:t>
      </w:r>
    </w:p>
    <w:p>
      <w:r>
        <w:t>012230244/ ,12015, !#E$ # 6 ""!$ $ "" @#E6@!E$#";";!:""!$C"!9$ $ #E !" B%$ $ CC@ $ E$$##; $%$9$$!#$$#C@:#$ $@"#J#@:!$;$##$$ @:!C6 9$$$ - !!$;! : #"$ # 1..= G+3763I6 @:#$ "$" @:$ @ "$$ "#; "%E 9$C" #!E :#$ !$; C@ $$$-!#$M! "#H&amp;"%$B$! , !D!$$# $!$ #B$"#$ $!$ &amp;9$$$!"$ ;;$" $$&amp;%$ ?! &amp; " !$&amp;%$# $B !! #BE! # "$$ ;!" # $$ #$C" G"J &amp;*!$ $ C$ N,I6@:#$# $!"% JO$ !C;;$;"A@"9!$ ;!!$ ;$$!$ #$ $ $ ! #- ! $B &amp; #$$ 9#%$ 9"#-J$C-!#$M! !$$69 $$$ $$ : #9 ##$ # !$%" % J"$ C !" 9$C"$$ "#;"%E$#$""%$$#"$ #1./." "E ;E $6"$$ "#;"%" !!"%E@$##!$@:#"9"" % @!$%$"#;$$!$#-J$J"#$C$ !" $$$$#!#$$6%$ #"C@C #-J$ C $ "$" $" 2447 @:#$$@;$!$ "$# $ @%!" "!$ #"$ $C B " $C@ @ 99" % $J"#$ % #-J$J"#$C6 E "$ :#$ @%E "$ $ !#$ %$</w:t>
      </w:r>
    </w:p>
    <w:p>
      <w:r>
        <w:t>B6 ; $ $ 14$B244/$ "" $ $ ? $ $ "9E!$ !6 $ !#$!$$"9!$!#$B%"# "#;"%EC ;! &amp;:#$ +6 126 ;; $ $@:$@$#! $ %$D$ :!" $E "%##" # B ;" " !$E $B !$;! :6 @B !B $" #-J$C !#$$#9%$"$"$ "!#$ @#E @:!$$E "$!$#"%$E% $ $B $ ;; $6 - ! %$"B ! "" !$$ %D$ A @"% $E JC "! B6 # $ $'$##$ @$"9$ !Q!$$ $$ ? % !6 $$$ "9!$ $ %</w:t>
      </w:r>
    </w:p>
    <w:p>
      <w:r>
        <w:t>012230244/ ,18015, ;! @ ;&lt; # B $""#J6 ;$ $$!$ #-J$J"#$C $ %$ # !E 9 $$!$ !" !$:@:#$@"$$#-JC $#$D$ "" !! $" "%$ #B # $J"#$C6 $ $ !$$&amp;:9B$" &amp;;;$ %$" $$ $E% $ $B!$;! :6 "$$ @$!" B#$C;!6 186 $A:!$: @% $"$#@$!" 13L$?$;" 9 #$"9#$$6 ) % $" $ $ "" ;!$ !#-#2442" "B$ $A$% 3&amp;7/4;6# !#$OE!$7.&amp;314;6#J;;$"9!$# @$!"6 C % @% $ $% # # # "6 %$ ?# "$! %";"$:B$$ "$$ $$$C @CD$ $$ G))I G + 125 /5I6 $\J !# $ "#"$$% $ #%" G% @:9 3I # $A#$"" $2442"$$ 3&amp;77/ ;6 # ! $ 73&amp;5=3 # # " $% 34 J # !6!#$$ ;$C@2442!- $$ ""$$ 31/ J% "$!$$ 7/&amp;44=;6 !$$$ " $ 17L !$$$ &amp;\9 $% $D$D$" A3=&amp;375;6=46 !# %$%% $"##'$#$ 9 1=33L$:C$;;$#% $A$6 136 )#C$ ! &amp; #;6 ;!"!$A&amp;$6=61"% !" &amp;% $" !!$$ $:! " #$$C$"$ $A "$B #$" 9 A &amp;!" A %9 A ;% &amp;9 $"$$ "$!";$ $$ " &amp;$%$"#BB6 %$ &amp;$6=68$6B! " #$$!#$ ! &amp; #;$$$#;;!$ #;$!$#;$ #!$6 %$ &amp;;;$#$J E ! ! " ; "$!!$ $A"$B!"%9 A;%&amp;9 #$" 9 &amp;"G +114141 62I6 ;;$! " #$$&amp;$#"$%"A&amp;"J $$ %!B "C $!$AJ9</w:t>
      </w:r>
    </w:p>
    <w:p>
      <w:r>
        <w:t>012230244/ ,13015, &amp;,% $" C &amp; :$##$B$F$ $ $$"#"%B6 176 I:$! @$61/@" $!$ % #;% $" "$#$" 9#$ $$%!BD$%9 "!"" !E$B6$ ""!!% $$ #$CB$ ;$ $$$A$"#$ 9 @%24LG +12314=114I6 BI&amp;#E "# !!$ ;$C#$ 9 $$ , 24L %$ $$ C #$" &amp; #$$ $ &amp;##$9$$$%!B!$" $C! $ #$C $# $ A #$"6 ;;$ $ !'$ !#;$!$ ;&lt; !! &amp; %" + ##$ &amp;:#$ G#6 17 ##$I6 &amp; ;!$ #;$;" !Q"$";!"C!$$#6 !#$ $ ""!$ %$ &amp; !$$ C J E &amp;! !$#;$;;$6 $$ $A&amp;$ &amp;$!$#"C$?$"6 156 %$ # $ &amp;:! $ #$ #"$ A ! P% &amp;$$#;6 I %$ &amp;$634&amp;" $A&amp;$$#;C % $" ;;J: &amp;#;&amp;: $%$" $"6 &amp;% $" $$ #$ "9 $ !#DJ!$ J: &amp;#;# $" &amp;: &amp;$%$"$" &amp;"###B $%6$ "$ $$ J # #J-C #-JC C $$ #;$$%$"#BC@"#$:;$ #$$ $ !$%$C !#B&amp;: $%#"" $6 )$ $$; : J # # &amp;!#$ C &amp;$'$ # !#DJ!$$B$?$;$ E##$$ &amp;, % $"G +1132.661I6 BI&amp;$:"# $$$% $%: ;6 !B9JC$ #$J$? &amp;J &amp;!#B$"A&amp;\9 # 74 &amp;:"$ $$%:6"$$ %$ &amp; !$$CJ: #;C$%$$ $B!$ $$ &amp; $$$ A $"6 $ J # $ "9!$D$ ""!!$B EC&amp;!#DJ&amp;" #$ J9! ""A $!$#$ B$#9" # &amp; J $ !J # 24 !$ 6</w:t>
      </w:r>
    </w:p>
    <w:p>
      <w:r>
        <w:t>012230244/ ,17015, ##$C $#$$#;$" $C$#$#"$ A&amp;$ &amp;$!6 1/6 )&amp;9$ &amp; #!$ #$$ $ EC&amp;$!"$ #"A;;$$!$$C,- "9!$ &amp; !#$# #$ 14 $B244/6"C$%$ &amp;# $6 1=6 % C #"E #$!$ ! " ##$ 1. ;"% 244/ ;!" C ; $ $ "C&amp;;$$$! &amp; #;6, #!B""; &amp;! &amp;$$#; C &amp; $#$ &amp; #!$6 1.6 $B$$#$!$9 !$" 1&amp;444;6$ "A$$ "#6 246 &amp;"!!$ 244;6$!AJ9 #$A#$"96</w:t>
      </w:r>
    </w:p>
    <w:p>
      <w:r>
        <w:t>^^^</w:t>
      </w:r>
    </w:p>
    <w:p>
      <w:r>
        <w:t>#"$ " "# #</w:t>
      </w:r>
    </w:p>
    <w:p>
      <w:r>
        <w:t>! 2 3.</w:t>
      </w:r>
    </w:p>
    <w:p>
      <w:r>
        <w:t>16 "%B6 ! 3</w:t>
      </w:r>
    </w:p>
    <w:p>
      <w:r>
        <w:t>16 &amp; !$#$!$6 26 " 1.;"%244/ &amp;$!"C&amp;;"$ $$ $A! &amp; #;6 86 ;!##6 36 $$$$#;6</w:t>
      </w:r>
    </w:p>
    <w:p>
      <w:r>
        <w:t>012230244/ ,15015, 76 $ &amp;99!$ &amp;$!" !$$$B""; &amp; #!$6 56 &amp;- !$$CB6 /6 ! &amp;$!" A % $ !$" 1&amp;444 ;6 A $$ #$#$A "#6 =6 &amp;"!!$;:"A244;6$!AJ9 $A 144;6$ &amp;$!"A !D!!$$6 .6 ;! #$ C@ #%$ ;! $ #"$ D$ " 84 ? E $;$ #E B ;" " G)JXOJ;C55443 I#% !$E $ #B;!"!$:$6=2 ;" " B;" " 1/ ? 2447 G +IU !"! $ C !$; $ !- #%$#$9$ $ ! $U $ D$ " B ;" " # % #$ # % "$C : $ &amp;$6 32 +6 #"$ D$ $ #E # $%C"!!!- #% %$D$?$A&amp;%6</w:t>
      </w:r>
    </w:p>
    <w:p>
      <w:r>
        <w:t>9;;E</w:t>
      </w:r>
    </w:p>
    <w:p>
      <w:r>
        <w:t>* )</w:t>
      </w:r>
    </w:p>
    <w:p>
      <w:r>
        <w:t>#" $</w:t>
      </w:r>
    </w:p>
    <w:p>
      <w:r>
        <w:t>-</w:t>
      </w:r>
    </w:p>
    <w:p>
      <w:r>
        <w:t>"$,?$H</w:t>
      </w:r>
    </w:p>
    <w:p>
      <w:r>
        <w:t>)</w:t>
      </w:r>
    </w:p>
    <w:p>
      <w:r>
        <w:t>#;! #"$D$$$;":#$C@A@;;;" " #9;;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