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ATAS/1230/2007 vom 6. November 2007</w:t>
      </w:r>
    </w:p>
    <w:p>
      <w:r>
        <w:t>GE Cour de justice, 2007-11-06, DE</w:t>
      </w:r>
    </w:p>
    <w:p>
      <w:r>
        <w:rPr>
          <w:b/>
        </w:rPr>
        <w:t xml:space="preserve">Quelle: </w:t>
      </w:r>
      <w:r>
        <w:t>https://mcp.opencaselaw.ch/entscheid/ge_gerichte_ATAS_1230_2007</w:t>
      </w:r>
    </w:p>
    <w:p>
      <w:r>
        <w:t>FR: GE_GERICHTE ATAS/1230/2007 du 6 novembre 2007</w:t>
      </w:r>
    </w:p>
    <w:p>
      <w:r>
        <w:t>IT: GE_GERICHTE ATAS/1230/2007 del 6 novembre 2007</w:t>
      </w:r>
    </w:p>
    <w:p>
      <w:pPr>
        <w:pStyle w:val="Heading2"/>
      </w:pPr>
      <w:r>
        <w:t>Volltext</w:t>
      </w:r>
    </w:p>
    <w:p>
      <w:r>
        <w:t>! " ! # $% %</w:t>
      </w:r>
    </w:p>
    <w:p>
      <w:r>
        <w:t>&amp;'()*&amp;'**+ ,&amp;-'.*&amp;'**+ , ,/ , / 01" - % ( 1" '**+</w:t>
      </w:r>
    </w:p>
    <w:p>
      <w:r>
        <w:t>!"#$#% &amp;!'() "( !*"( +( ,-. (</w:t>
      </w:r>
    </w:p>
    <w:p>
      <w:r>
        <w:t>(</w:t>
      </w:r>
    </w:p>
    <w:p>
      <w:r>
        <w:t>// , , , 01, ( 2345 (!"</w:t>
      </w:r>
    </w:p>
    <w:p>
      <w:r>
        <w:t>6$7486$889 :$69: 2/, #; " # * !:( *) (" *() '*// ,, ,?:'@ A '(( !'"!( B *,: &gt;" " ( ( B !'( #C)$888;*(!'(' !(( D *E *()("'((B48F; $; *("" "'" ! %(=$88$; &gt;!" * " " 5)!=(# "!= $88% ( % ( $# C) $884; 2H " *("" &gt;!" ''( ((( (!!( ' !'( * E *()(" '(( ' "' @#)!=$88%; 5; " 4C($884* ""H*''(BH *"' *(""()' !(!':"((IE" %4 =(" E!(&gt;J=""&gt; 'G'" '&gt; ( K( ) ) @ &gt;!( * ; ((&gt; ((" H* *"(( ( '@ *&gt;&gt; ( *!' ?A ! $885 ( H* )( ' ! L) (( "!2 "'()();=(2E B* B("E ((("H*M ( 'M;* @''!" ' !'( * E *()(" '(( ' @ # ! $885 ((&gt;(("*((( *(""&gt;(H @#'(!=$884 *(' !3!; 4; " $8 "!=$884* ) " '((((!'( *E *()("'(( *"'; 7; *("" &gt;!" ''( $5 C) $887; @) H E "'("("G((;"E!(&gt;!*H*('= ()B94F '(=$885(H* "'"B("E ! ") ; 9; " 7C$889*C("*''(; N; *(""'"("'+(. ,-(C("4C( $889 ( ( "; E H "' = H 22( ()!(!'*'()"; H'H'" ") ( *) (" ( ' ( ' )( = "; (B*( " 7C$889((H*'!'(</w:t>
      </w:r>
    </w:p>
    <w:p>
      <w:r>
        <w:t>6$7486$889 :%69: E '(( *()(" ' "' ( E" (G *'(" ()" 94F; ( *E!( !:( *) ("; ##; ,"("E "BCE; /, #; &gt;!"!(B*(;47;#(;2;% E)OE( C ?A =( +(( H ((('")BO(;47 &gt;" "'(E"" ( 7(=$888?AH(()B &gt;" "'((!'"!(BO:)))( ( ) (" # " "'(E"" ( 7(= $888?A((")E#C)$88%(+(! &gt;( != '( ! ; , C' "E( ''= 2E!( @E ( (H"(()E "( *"(( &gt;(H (3( ''"" C H!( H "H C H ? / #$9 579 ;##$7#77 ;5=A&gt;(H = "'(3( !"B' *'" "((' GH(' (CH*!!( " !(()(E ? /#$#%77 ;#=A; *'@(:"E'(( H'((!'"!(&gt;" "H(?(;# A; %; (C(" &gt;! ( " '( ' ( )= ?&gt;;(;47(78P(;5%;#A; 5; (E'('!'( *E'(('*"' *("" ) "(!( (&gt; G '(( !'"!( &gt;" " ( ( H * E '(( ' : !3!B48F;</w:t>
      </w:r>
    </w:p>
    <w:p>
      <w:r>
        <w:t>6$7486$889 :569: 4; (;$($(;'")(HO( (G'((!'"!( &gt;" " ' H ( ( B !:( B ( (@ *) (" "' ' ( '" G ) "(!(;!3!(:''((!'"!(( *(; # ; !(( '(( !'"!( ' B '( "' H G@ ) "(!(?(;%;#A; G (! O(; % ; 5 "' ( ) "(!( C(&gt;(!"E!! )(3( ("; ,*(;%;#(;E) "(!(!'( ( '( &gt;( ( K( ( *( ; ( ( ( ''= (!!( H* ' " =E( C H B ""!( &gt;('('"( B(""!( )( &gt;(( &gt;(') (' (B!(()'(" EH*'(GE *H*G()("()? /#$# $84 ;5##9$N )( (!'(&gt;!"!(=( '((!'"!( (( ( =C() ( =C() H ()( !'H( "( * ( ) ( (" *IE &gt;!( E(H*()("("*= )'&gt;(@ != * ()(" ( ' ( !2" () ? /##9#47 ;$##4 ; "E!( EQRE(E R -6 '; #%#P 6 .-''"!( ()E';#85A; !3!K (!'((( (K( (*( * ) 2K'(2"(H *"' *" H ( '(( !'"!( *=(( *G ()(" () H *( ( *GE * *"( (()("? /##9$ &gt;('(" E O"'G ( 3( (" ! S ( ( O(; #78 ; $ (=BO(()= &gt;!?(;#7%A; ''((B* !(( CE *G!*'(GE *(""H*G()("()( "2"( &gt;G H* '( ( &gt;( ')</w:t>
      </w:r>
    </w:p>
    <w:p>
      <w:r>
        <w:t>6$7486$889 :469: =)(";&gt;K *''HB(('"='' ( &gt;!!'(( ( *'@? /##9$ ((!!(((B*IE 'B "(( ("BE(HB&gt;!('&gt;B *()("G"CH*!2" *!'("2"((!'' !E' (H"(""E" )'&gt;? / ##9$ !"!(B*(;%;#(;&gt;3(' !'( B G ( !( ? / ##9 $ "A;( )2K'(2"(H('O"' H"( '@ " ( #*488&gt;;&gt;&gt;"(G')( O(; %;#(; "(('!'(B G(; )2K'(2"(H(')"E" !@ (HG)"!( 'J?,$88#';#$ ( ' "( * '( *&gt;&gt; !' )( '''" ( *('(!= '22(()?3('="T; " "HE'(( (3("= '*("";'((!("&gt;"BC' !(@ ((' /H'C ( ";(( OG!'( CE"' =&gt;" "?# !( '&gt; '( ' &gt;J('"((K!'(!(E "')G"(B '((,; =&gt;" " ""H!'(( IE ?$$A ( &gt;( H"'GO)(B(("'H' O&gt;( ((!('OH(( =E( (=G2E !"E ' '(( '" '( B (!' '( ()("@('B((!3()E";C ( " 'G((E'(('"'*K(&gt;!( '('(H!('&gt;J(K('&gt;(=IE? , 9486$885A;)2&gt;G"B48F(G *()("()'=' "'K(B2EH(&gt;(H"((:!3!C(H'" ( = &gt;!( ? , 57N6$885A ( B 48F "E!( * "' K("E!( &gt;(B2E()( "CB!!'( !B $$2'!!(( (*"(( ("'!((( *G ()G ((KE B G 2 ' C ? ,</w:t>
      </w:r>
    </w:p>
    <w:p>
      <w:r>
        <w:t>6$7486$889 :769: %9$6$885A; !3! = " :(: ( '(" () '('"' 5N'2=@(*K(C!G" *()(" () ="") ) &gt;( ( ( ( (" &gt;E ((( &gt;=!KE ( ' H * *)( ' ( (= ) (; "(" CE" H* ')( ' () !"( ((KE ! '( (= B *(( &gt;! *()(" '( (( () '( G *'2="(!? ,$576$887A; 9; *'@*"@E)= !( '(" (); ( "'" ! ") '@ *;/( ((&gt; (( H *' " 7)!=$887C(" ! (!(*( * !:( *) ("(H(( " "("&gt;!"' = "##'(!=$889?6547%6$887A; * "(( @ &gt; " B ( ' *" E 2K'(2"(H ' (B!'B48F; N; *"(("E!(H*E'(((' "(' "'; !('&gt;(H!B'&gt;( '(" ()( GE=!E H!E"22('(B* !$885*'()" (); !'(B("E &gt;G( *)2K'(2"(H (!'( &gt;(H':*G(: *()("()GE'" * '(((H*'@E= )'&gt;' ("E(!2" *!'*(''=B'( *(IE; ,EB*( *'" * '((!= @) =H '!((B'" (( (); K((&gt; )H*)( "CB(!'( (E!( " 4C($884'H*)('""!( " " H(!''"!('H*"' *(""((!' *&gt;&gt;( 22 *!'; / @( "H*)2K'(2"(H'*"' (3( ")('!'(' '(( H =!3! '2 '( 3( " 2( H* 22 ()!( B G()("(); " "'( HO')(&gt;!('"(3( " %8C @ (&gt;( '@ = &gt;" " ?,2VR2&gt;H 7 7885 A') !(@ ('=&gt;!"!(G (; N$ &gt;" " = &gt;" " #9 C $884 ? /AP !"! ( H!(&gt;(!K ')( '( E( ( ! (P ( 3( "</w:t>
      </w:r>
    </w:p>
    <w:p>
      <w:r>
        <w:t>=&gt;" "')'(')"(HG ( *(;5$</w:t>
      </w:r>
    </w:p>
    <w:p>
      <w:r>
        <w:t>/;'"(3(('@' ()H"!! !K ') )(3(C(B*);</w:t>
      </w:r>
    </w:p>
    <w:p>
      <w:r>
        <w:t>E&gt;&gt;@</w:t>
      </w:r>
    </w:p>
    <w:p>
      <w:r>
        <w:t>: T</w:t>
      </w:r>
    </w:p>
    <w:p>
      <w:r>
        <w:t>" (</w:t>
      </w:r>
    </w:p>
    <w:p>
      <w:r>
        <w:t>W '&gt;! '"(3(((&gt;"G'(HOBO&gt;&gt;&gt;" " 'E&gt;&gt;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