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ATAS/122/2018 vom 12. Februar 2018</w:t>
      </w:r>
    </w:p>
    <w:p>
      <w:r>
        <w:t>GE Cour de justice, 2018-02-12, FR</w:t>
      </w:r>
    </w:p>
    <w:p>
      <w:r>
        <w:rPr>
          <w:b/>
        </w:rPr>
        <w:t xml:space="preserve">Quelle: </w:t>
      </w:r>
      <w:r>
        <w:t>https://mcp.opencaselaw.ch/entscheid/ge_gerichte_ATAS_122_2018</w:t>
      </w:r>
    </w:p>
    <w:p>
      <w:r>
        <w:t>FR: GE_GERICHTE ATAS/122/2018 du 12 février 2018</w:t>
      </w:r>
    </w:p>
    <w:p>
      <w:r>
        <w:t>IT: GE_GERICHTE ATAS/122/2018 del 12 febbraio 2018</w:t>
      </w:r>
    </w:p>
    <w:p>
      <w:pPr>
        <w:pStyle w:val="Heading2"/>
      </w:pPr>
      <w:r>
        <w:t>Volltext</w:t>
      </w:r>
    </w:p>
    <w:p>
      <w:r>
        <w:t>Siégeant : Mario-Dominique TORELLO, Président; Georges ZUFFEREY et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A/323/2018 ATAS/122/2018 COUR DE JUSTICE Chambre des assurances sociales Arrêt du 12 février 2018 10ème Chambre</w:t>
      </w:r>
    </w:p>
    <w:p>
      <w:r>
        <w:t>En la cause Monsieur A______, domicilié à THÔNEX, représenté par Syndicat SYNA</w:t>
      </w:r>
    </w:p>
    <w:p>
      <w:r>
        <w:t>recourant</w:t>
      </w:r>
    </w:p>
    <w:p>
      <w:r>
        <w:t>contre CAISSE DE CHOMAGE SYNA, Administration centrale Suisse Romande, sise route du Petit-Moncor 1a, VILLARS-GLANE</w:t>
      </w:r>
    </w:p>
    <w:p>
      <w:r>
        <w:t>intimée</w:t>
      </w:r>
    </w:p>
    <w:p>
      <w:r>
        <w:t>A/323/2018 - 2/2 - Vu la décision sur opposition du 5 janvier 2018 de la Caisse de chômage SYNA rejetant l'opposition de Monsieur A______ (ci-après : le recourant) du 6 juillet 2017 relative à la suspension du droit à l'indemnisation selon décision du 26 juin 2017 ; Vu le recours du 29 janvier 2018 du Syndicat interprofessionnel Syna représentant le recourant et sollicitant un délai supplémentaire pour se déterminer sur la justification d'un recours ; Vu le délai fixé au recourant au 19 février 2018 pour régulariser son recours et le rendre conforme à l'art. 89B LPA sous peine d'irrecevabilité, ou pour indiquer à la chambre de céans qu'il retire son recours ; Vu la lettre du mandataire du recourant du 5 février 2018 indiquant que le recourant renonce à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