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https://mcp.opencaselaw.ch/entscheid/ge_gerichte_ATAS_122_2007</w:t>
      </w:r>
    </w:p>
    <w:p>
      <w:r>
        <w:t>FR: GE_GERICHTE ATAS/122/2007 du 1 février 2007</w:t>
      </w:r>
    </w:p>
    <w:p>
      <w:r>
        <w:t>IT: GE_GERICHTE ATAS/122/2007 del 1 febbraio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!#$(+#())&amp; ! , !", -! ,- -" -./0 + &amp; 12 ())&amp;</w:t>
      </w:r>
    </w:p>
    <w:p>
      <w:r>
        <w:t>!"""# $%%&amp; ' ' !()*+#*"!!"",#*-*) '. *!" )!)*</w:t>
      </w:r>
    </w:p>
    <w:p>
      <w:r>
        <w:t>!*) //</w:t>
      </w:r>
    </w:p>
    <w:p>
      <w:r>
        <w:t>, ')+"0)""1 "2 2"+3 4+ "*"#</w:t>
      </w:r>
    </w:p>
    <w:p>
      <w:r>
        <w:t>5$6&amp;75%883 2%5$82 3"! $9 ,* ")"* ()4 ,::" *! ,(!" ;"2 ()4 ) %88= ,::" )#?"! (* ;"2()4 , )%88= ,()!!#("!,)# *)*2"1 0!) ,C)" )!"* @ ,""*# ,)# !*": 1,+"*:"*#D!)(!"&gt;""*#,(!"!)*(!*@(!)+!") ()4E F1,(!*)#(*"!"*:)G"5?"9 H9 ),"*)#"")!+!* ,)#:!)#!((!"*"!*$30+") %8839 :"*+!")1,+"*""1#@ )(!&gt; ,*)()" A '@) ( +!") "+ )1" , * 1,,+"*((!)"*(!)!(!*+"9</w:t>
      </w:r>
    </w:p>
    <w:p>
      <w:r>
        <w:t>!"?#1, ,+"*"+"*#@!**)@**,*$3 #&gt;) %88= !* )#** #!*)"* 1, (!#"* ( "+ ,::"*(!))(!*@E9 =9 ) #""! ) !((!"*"! $B +)" %883 , )0*# ,!((!"*"! ,"*#)#9!"#)#1,+"*:"*#D!)()")(!*()!(!#() !"#*# A '@) !) 1, (!4 &gt;! "+ , * 1, +"* 4 !) !(#* (!) (!* 1*"!9 )+D ,?"*C"4!::),(!" ",I+"*("*"!)(!) #D @ * (!" 4 !) 1, +"* # )J2+! ()" + *1,#*"*:"***)"4)1"+"*)!#@ ())!**+9 39 ,)#"*)0*#)!)*%B"%8839 )4++!"))GC #""!, ,*B8!+&gt;)*,*)*$)#&gt;) %88= 1()!!*D("!!)!"*C""*# DK?,)#*)*0!)9) #""!)!((!"*"!$$+)" %883 , ""!!((!"*"!!*)#""!B8!+&gt;)%88= * #,C("!*)*2"10!))!"*C""*# DK?9 )+D ! #""! $) #&gt;) %88= #*# !:")#)!((!"*"!()#""!:"*,!&gt;0*()#*)!)9') :! )4+ 1, ::*# (()*"? ,(!I# !) 1,*)"#+4B$!L*%88H9'"*@,"?*"!!)* ( )#(*"!"* %= !*!&gt;) %88= ()" !** + )()#**,A'@) *,*)@*)*":"C#</w:t>
      </w:r>
    </w:p>
    <w:p>
      <w:r>
        <w:t>5$6&amp;75%883 2B5$82 B!+&gt;)%88=9!)**)*" ")*)"A'@), "*))!?#)!"+, ""**()#&gt;*):"*1(!* @(!)+!")#*"*(!*)#(*"!"*)+"E 1 *)+"@::*):)"*""*"* 1,"#*"*:!* -*)") , F "+ 1 ? *) I !()" *)"!!?"!)" *""?#+!")#0@)!*)#(")"* !** "* ()#*# () , 1" ("* +!") "+ ::"*, !)1,)#"*# *,#*"*(9,)#!*"*1,@ ,#+" (!4(C*"+, 1")#*() ") **9 )4+ !*) 1 !) F *)+ (!*#* # @ ," I +"* *) (!* @ )(!)+!") 1" !))(! "C @ :!)*"! * @ !"9 ** )"4))#(!1#*"*(!"&gt; ()#"**!*:!"1,+"*,&gt;!) !**) @ !*)K ,!)*D!?)(D :)G" * )J2+! #*# ()" (!) &amp; !+&gt;) %88=9 ) )"! , *)4 :!)* ?)"(( #*# ,"("*# *)+") &amp; %6 !+&gt;) %88= * "# ? *##(D!"1@3!+&gt;)%88= ,":!)*1, (!))"*(()#*)@,*)*"()#+9 !**""+!"):"*#D!) !::),(!" *+!")!"1!1:*9 !*@,*"! #""!1)#9 &amp;9 )#(!%$0"%883 , !)0*)!) !*":1 ,"*#)# +"* ()#0?# :*# (*K* 1 **) +* !(#**1)!)**!))"+"* *1, !(** ** **"* :"* #D!) ()!(!"*"! ,(!" !::)* () !"#*# A '@) ("1 )!# + #)*"! @ " :") () ** ? D&gt;"*9 :" ,?"* )#****,::*#())!)*$3#&gt;)%88= " )!)* ( )#** "2" 1 ** )"4) (!4 "1* !" !") ! , ""1#9 !*)") ! "+ !))(! +")! @ D"* @ : ,(()*"? !") * "+)"*")9 69 )"&gt; !+!1# ()*" " !()*"! ()! 1" ,* * %B !L* %8839 !) ** " )()#** ,</w:t>
      </w:r>
    </w:p>
    <w:p>
      <w:r>
        <w:t>!:")#1)#*"!,)#:!)#!*)#""!B8!+&gt;) %88=#*#"()#""!)!((!"*"!$$+)"%8839 ""1# )( 1 #""! $B+)"%883 )0**)#*"!:!)# !*) #""! $)#&gt;) %88= * ! ( B8 !+&gt;) %88= ! *"!#())))9 )!)* C(!# 1, ,#*"* ) @ ,"?*"! ()4 !"#*# 2 '@) * 1," ,?""* , !"#*# (* ()!9 ** !"! )!*)#")*)" 1""""1#</w:t>
      </w:r>
    </w:p>
    <w:p>
      <w:r>
        <w:t>5$6&amp;75%883 2H5$82 +!") &gt;!" , ()! I* C* -*)" !) * #)"* , (!) (!* @ ) *!* &gt;19 ""1#1,",?""*,"**)4C"?**1,":"*( !**) ,)))9 " # " )#(!) :)D* ) +!"* ( ()#*) ,"(!)* 1" @ (!* )+* 1, +"* #0@ )G (") ()! +!I# () DK? + *"! 1, ()"* ,M!) ()4+#)":"*"! ,#*"*()G1,)(""*( C"?(!*9)!)*"")#(!1,()"*, *! 0!) " 1, )+D +"* ( (" + , !)"9 *@,#)"* -*)"((!"*+!)"! (9,*("+!")9 C("1+!")(()",&gt;@ ,#!()"")*!01,@+"4#,#!()"")9 %$ *)()"(()*"?,(!I#!)*"+" !) ) (* *)!" 9 , :"* #0!) "?"*"1 ? *(!4("(K,9')1*"! ()#"# 1 4) * '"2 * 1, () "2 (!) !+)*"!!)9 )()#** , !D"*# 1," !"* ()!## @ ,"*"! *""1#1,"*+#)":")1#*"*"+, *)"*)#@*1"!*#*#):#9 79 )("%7!L*%883 , ""1#1,C*))D)D::*# *)!"()! D!)")!)* !*#*#"?#*)%H!*!&gt;)* $6!+&gt;)%88=@(!* *1(!)C,*) ,,( )*!)!"#*#A'@)9,()!,(#*#D!"" !*":1,+"**@*)!(C()")1,("* !**) "0*"9 $89 )"&gt; ()!## @ ,"*"! %&amp; (*&gt;) %883 &gt; !"4)()!"#(*9 !:")#+!"))G )!)*1""+"*#*#+!I#(), 9',?"*(!*@)(!)+!") " ,?""*,(!*)#(*"!"*:)G"5?"5(!)!(*, "*"(!)** E9 ::")#1!"*+"*)*) !:"*" *) ,)# * 2F9 C"? (!* #*"* )#(!) *##(D! !)"*) "* :") (*"*) *)!" ?9 (!* ,C"?"* ( ,F*) &gt;""? ! *)""? " "* +"*+!")&gt;!!()#D"!,9) @*) "* +"*!**#1,()"**)!"? :)G" ,* ,?" "" 1 ,)&gt; * 1, (!#"* "29 ::")# 1, ()*"1 !** 1 "* !* , :G! ?##) (*K* * @ )*") ) !(#* ?9 !)1, )G )!)* **)"4)"""1#:"*1!"+,#*"**)4 !") 1,()+")"*(@)#(!)*##(D!*1,</w:t>
      </w:r>
    </w:p>
    <w:p>
      <w:r>
        <w:t>5$6&amp;75%883 2=5$82 *"*((&gt;,)(!*9 )!,+!")::*# **,9!"!&gt;"?::*#(), "!*#*# !"N*#!"""1#1,"&gt;"*!*)"*!")9 ::* , ()* "*""1#1!"*"!*::*"+!"1!*"" *)(()!:"! !)1()") "**"!#1,? *##(D!(!!)()!&gt;49')1*"! ""1#1"+"* )#** ** C# !") ,"*#)# ,)"* ()!&gt;&gt;* ( ()#*# @ E (!) (!* 1*"!9</w:t>
      </w:r>
    </w:p>
    <w:p>
      <w:r>
        <w:t>!:")# 1,@ :" ,*)*" )!)* " +"* # " +"* ,*)(!*(!) *#D#* 1,":()*9 ()#"# 1, +"* )!# @ :") () ** , @ "* ) ** )"4)"+"*:"*!())1!"+,#*"**)4!") * +!"* !#1 ( ,I)9 :"* ("* 1,! (!+"* (*K* !)"*) "* +) *)+" )#*)"* (*K* 1, (!* )#(*"!"*9 *#!" #)# 1," ,#*"* ( *!0!) "( ,#+) !(#* , ()! ,?"* ?9 )* (* ()* + "* ,! (* J +"* +!") ,()4 ,C()"! * *!))(D) "()!*@F#&gt;)!")!! ?#*)?4) 1*"!9')1*"! *#!"#)#111 !*1"!*#*#()!!#()"*"+"*()" ))!(*1,#*"*,*)4!")9 ,"," #*#?)#@0?)9 "! $9 !"?+!")O!)?"*"!0"""); *!)!" !(!#=0? !*()#"**+"2()#"* =((#**$30?);)*9$*9 )*=3 :##) %&amp;0+")%88H; /$B8$83 *!) !" "#?) ) @ *)!" 0? *"*") O*** O#*"!!+C0?)9 %9 !:!)#* @ ,)*9 =3 9 $ *9 D9 6 )"&gt; *! )!"!-*"*"1!***"!()#+@O)*9=3 !":##))()*"?##))!"*)!"3!*!&gt;) %888 ; "?*!")*O""*#O"!+&gt;""*#%=0"$76%; "9</w:t>
      </w:r>
    </w:p>
    <w:p>
      <w:r>
        <w:t>5$6&amp;75%883 235$82 B9 *)0*#:!)*#"())"*()!" )!)*)+&gt;;)*9=3 *38 #)#*#D!) ,"?*"!%=!*!&gt;)%88= 0*":"*("!*)*2"10!) !)!"*C""*#DK?9!+"*()#&gt;*)+)1 #""!)!((!"*"!1)#!(!)*)))!"(!"*": )!P:"*)#:#)@#""!B8!+&gt;)%88=9**)"4) #*#::*#(),"*"#()#""!)!((!"*"!$$+)"%883 *)# :!)9 ()#* ()!#) !) ,!((!"*"! :!)# !*) #""!$)#&gt;)%88= )0*#(),"*"##""!)!((!"*"! $B+)"%8839 =9 '!,)*"$&amp; 9$ O)#1":"*+!")()**"!O) !"* +O"*O!::"*)+"!(#** *)())*!*1O! (* )"!&gt;* C"?) " (!) #+"*) DK? ! O&gt;)#?)9 " "!&gt; ()*"") D)D)*)+" &gt;!"D!)()!:"! 1O"C)G"*()##*9!"*(!+!")((!)*)()+::!)*1O" :!)"9,)#!"*(*)*!**)+"+"")!?;)*9$3 9$ "1 "2",!&gt;)+(())"(*"!!*)K!"*)*"!,*!)"*# !(#** !** ): *)+" !+&gt; ()#* ( @ ) )D# *)+" ! ,"*))!(* !*": +&gt; ! !) !()!*!(FD ()!!(!)** #)!*)! )#"*"!!&gt;*9 I ):,*)+"!+&gt;"?#DK)!)1)") ! ( (" ,*)) (!)()) + ,(!I) !)1O" ): C(""** (!" " " 1 " !* ,(*) C()#* (!"()#)*"!1")!*C"?"*1,":-*; /$%%B6 !"9B&gt;*)#:#)M $763Q=(9%% ()*" !"9$MD! ''</w:t>
      </w:r>
    </w:p>
    <w:p>
      <w:r>
        <w:t>)&gt;"*!+)"D)? " N 'DR"J)"D +)R*?)D*S'T '!J"'"D)D"* D9&amp;8H ""*#**)*)@!DK? ,)#!"* !) (!)()) + ,(!I) :*) ":*) ")* 1," * "(!# @ ()!*)*; $76H!$H(9$3&amp; )+!") 1"#!*,!&gt;"?*"!?##))#)#")!?; /$%B 73 * )#:#) "*# )+( ())"(*"! !*)K ! "*)*"! ,!::" *)+" () ("! ! )!"* @ ,""*# DK?9 )"() * !*)" ,!)*@")1,*)!*"*"4)(()!()"#*#1* :")()*""(),)#!?1,"@,)2DK?)"! ,**"*!*)")@!&gt;"?*"!; /$%=$77!"93 $%H%%&amp; !"9%&gt; $%%H8!"9H5*HH!"9B5M))F* 9%=0"%88H $=%58B !"9%9%9BM))F*9%$:#+)")%88% $=%58$ !"9HM</w:t>
      </w:r>
    </w:p>
    <w:p>
      <w:r>
        <w:t>2 U /U ":"D*J)'&gt;*+)*R!)*? (9H3$ '' !(9"*9 D9 37$(9%=$ . ' U!*)J *!$ 9)*9B8 "?*!") * ,""*# ,"!+&gt;""*#B$!L*$76B2 ",I(:!)#*:* ?)+F):,(!""?#*)#(*#!+&gt;9)!*": +&gt; ":**)!*":1":"*(()-*):*!#**?)+"*# !I!#?4)9(*,?") !)* ,!*":"#@"**"! &gt;0*"+()!!)#!@")!*!&gt;0*"+;))F*%7 !*!&gt;)%88BS$3%58%T (&gt;"#C /$B8$%= " "4) "))#:*&gt; (()"*!(+)"&gt;&gt; O*2@2")1"()#**?)# +)"&gt;()#(!#)*9::"*!(1O:"*("F*)!"#)# *!DI(!*D4(!"&gt;9)"*!##*:"*#?# !+"?&gt; 0?!"* #D#* )*")C1""()"*( ()!&gt;&gt; ; / $%3 B38 !"9 = *9 &gt; $%= $7= !"9 D9 % * )#:#) ) %88= (!* )#(*"!"* ()4 !"#*# A'@)#*#"?#@)!)*9,"*"#")()!D,+!"):"* #D!) ()!(!"*"! ,(!" #)* (!#) 1 !"</w:t>
      </w:r>
    </w:p>
    <w:p>
      <w:r>
        <w:t>5$6&amp;75%883 265$82 !")*((!+!")!*")!+)*"!**?9 :"* ()#0?# :*# (*K* 1 **) #+" !(#* *1,)!)**!))"+"** !!")9 !K*# )!)*!**F*))(!&gt;,#D,"?*"!9</w:t>
      </w:r>
    </w:p>
    <w:p>
      <w:r>
        <w:t>C("1+!")!#"#"**"*@,"?*"!*,F*))()4 !"#*#1*"! 1"*)#"*#!"#*#(*()!9!) ,*)*"+")*)" B!+&gt;)%88= **)"4),"*))!?#) ! "+ , * " ""1# 1 (!* @ (!)+!") #*"* (!* )#(*"!"* ()4 E 1 *)+" #)!)"* *"**1,"#*"*!#")1()!"* C* -*)" ** ? " &gt;" !) 1,#)"*9 ")*)" , "+"*#@")#(!):)D* )",?""*,"**)4C"?** +!"*(!**),)))*()#*),"(!)*1"@(!*9 " !)""1#1,+"*#0@)G(")()!+!I#()DK? * ,#*"* ()G ()4 +#)":"*"! 1 !*)")* @ 1" #*"* *"!# !") )(""*(C"?(!* ,?"*( ()*""4)* ,9 )!)* "" #)# 1, ()"* , "1,+"*(("+!)"!* -*)""*(,#)"**1!"?#*"*(*K* "+!")9 !+"*)+)()#&gt;* )?):!)*"!*!(#* )!)**1,)!)**!!")*!))"2+"* 1(!*"?##*"*()"!)"!+&gt;9 !)!"*"! ")*)"!"#*#A'@)#)#1 (!* @ )(!)+!") ()4 , "(!)** "* #*"* " )#(*"!"*:)G" ?"*9C"?(!*"("1"* )#(!)*##(D! !)"*)"* :")(*"*) *)!"? "(,F*)&gt;""?!*)""?9!)1,)G,)# **)"4)" "*1,:"*!"+,#*"**)4!")*1,()+")"*(@ )#(!)*##(D!*1,*"*((&gt;,) (!* )"!(!)1"(:"*()**,9*#!" *!*:!"!**#+!")#)#@)!)*1,+"*"*)+"R#,*) "*(!)F(!*9 !##(* ()41)#** **,::*#(),"*"#"#*#!" 1"**+"*#*#C# !") )!)* ,)"* ()!&gt;&gt;* ( ()#*# @ E(!)(!*1*"!9 )"&gt; !"4) 1 #)*"!)!)*1*CC"? #+# ? " +* () ")*)" !"#*# )0!"?*:"*,(()#"*"!**)"4) 1,+"*(??#</w:t>
      </w:r>
    </w:p>
    <w:p>
      <w:r>
        <w:t>5$6&amp;75%883 275$82 )!)*9 ::* #*"**()#*)()!1"*#:" *":") "* C"?* * ()#)+) ,"? !"#*#9 /"* ")*)")!1)&gt;**,::*#(),"*"# ,)"* ( ()#*# )!)* (!) (!* 4 !) 1 !" !) ,#*"* ( *)4 &gt;!9 :" )"&gt; )(( 1 )!)* ":*#!"*#)F*(!),*)(!**(!*#*#@")*)" ,A'@)",+"*(*)D!@"()!(!) 12" !:")#9</w:t>
      </w:r>
    </w:p>
    <w:p>
      <w:r>
        <w:t>+ ")!* ** !&gt;0*"+ 1 &gt;0*"+ ,(4 )"&gt; # !"4) 1 ,! )"* +&gt;* )()!D) @ )!)*,+!"):"*#D!),"?*"!9 !#1 *"!!"*F*) #9</w:t>
      </w:r>
    </w:p>
    <w:p>
      <w:r>
        <w:t>":!# )!)*"9 )!)* 1" !&gt;*"* ?" )!"* @ ""*# @ *"*) ()*""(*"!@:)"*#(:"C#,(4@$,=88:)9 WWW</w:t>
      </w:r>
    </w:p>
    <w:p>
      <w:r>
        <w:t>5$6&amp;75%883 2$85$82</w:t>
      </w:r>
    </w:p>
    <w:p>
      <w:r>
        <w:t>- !"3 !", -! ,- -"</w:t>
      </w:r>
    </w:p>
    <w:p>
      <w:r>
        <w:t>451// 6 7 89 $*( : 1/</w:t>
      </w:r>
    </w:p>
    <w:p>
      <w:r>
        <w:t>$9 #))!))+&gt;9 1</w:t>
      </w:r>
    </w:p>
    <w:p>
      <w:r>
        <w:t>%9 ,*9 B9 #""!$B+)"%883*$)#&gt;)%88=9 H9 ! ,"*"# @ (I) @ )!)* ! $,=88 :)9 @ *"*) ()*""(*"!@:)"*#(9 =9 :!) ()*" 1O (+* :!)) )!) !*) ()#* ))F* #" B8 0!) 4 !*":"*"! ()4 )"&gt; :##) ;'DR"J)D!:1"3 388H</w:t>
      </w:r>
    </w:p>
    <w:p>
      <w:r>
        <w:t>" !:!)#*C)*96%!":##)))"&gt;:##)$&amp; 0" %88= ;/ :##) () +!" (!* ! () +!" #*)!"1 C !"*"! ,)*9 H% /9 ()#* ))F* * ("4 (!"! )!)* "+!1#!!I()+ !"+*F*)0!"*@,+!"9</w:t>
      </w:r>
    </w:p>
    <w:p>
      <w:r>
        <w:t>?)::"4)</w:t>
      </w:r>
    </w:p>
    <w:p>
      <w:r>
        <w:t>'I+". E</w:t>
      </w:r>
    </w:p>
    <w:p>
      <w:r>
        <w:t>)#"*N</w:t>
      </w:r>
    </w:p>
    <w:p>
      <w:r>
        <w:t>"</w:t>
      </w:r>
    </w:p>
    <w:p>
      <w:r>
        <w:t>!("!:!)()#*))F**!*":"#C()*"*')#*)"*O **@ O#!!"()?)::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