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ATAS/1229/2007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https://mcp.opencaselaw.ch/entscheid/ge_gerichte_ATAS_1229_2007</w:t>
      </w:r>
    </w:p>
    <w:p>
      <w:r>
        <w:t>FR: GE_GERICHTE ATAS/1229/2007 du 6 novembre 2007</w:t>
      </w:r>
    </w:p>
    <w:p>
      <w:r>
        <w:t>IT: GE_GERICHTE ATAS/1229/2007 del 6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&amp;'()*&amp;+,,( -&amp;.++/&amp;+,,( - -0 - 0 12" . % ) 2" +,,(</w:t>
      </w:r>
    </w:p>
    <w:p>
      <w:r>
        <w:t>!"#$%&amp; '</w:t>
      </w:r>
    </w:p>
    <w:p>
      <w:r>
        <w:t>'</w:t>
      </w:r>
    </w:p>
    <w:p>
      <w:r>
        <w:t>(( ( (</w:t>
      </w:r>
    </w:p>
    <w:p>
      <w:r>
        <w:t>( ) (*( +(*,' -./01'#$## 2</w:t>
      </w:r>
    </w:p>
    <w:p>
      <w:r>
        <w:t>'!"</w:t>
      </w:r>
    </w:p>
    <w:p>
      <w:r>
        <w:t>34&amp;2/3$%%&amp; 5$345</w:t>
      </w:r>
    </w:p>
    <w:p>
      <w:r>
        <w:t>% 3 4% 6" "1"4#'7$%%2 ! 6'8)' )'9!1 :9'"/ 6!7#;;#' 1 " $2 6 $%%&amp; ( ) ( *( +51? (*, ' 8 ' 1 9'8!1' #'7$%%2&gt; 1 $&amp; 6 $%%&amp; (* 6'" )'"" 8 @'9'9''''A)6'76"'81-B 9'&gt; )'"")'1!9'"&gt; 1 " #;@'$%%&amp;9!"11'$#1'!7$%%&amp; (* 1 ' ' "!" 1!' !! $)$%% 9C 1"'''6" )'7$%%28@$%%&amp;&gt; )'""'@'"$'7$%%&amp;' "11'&gt; A)'!@'9'9 ! "&gt; 1 "11' $;'7$%%&amp;''!1D' $# 1'!7$%%&amp;(*6 " ' )'"":'9!8 !1' #@'$%%&amp;&gt;</w:t>
      </w:r>
    </w:p>
    <w:p>
      <w:r>
        <w:t>4% 9!"!' 8 )'C /2 C $ 'C 7 ' E''A '''1"68 F'C4 !1"'1@B )1?'"'7&gt; 1' AF '' 7 ""!' A "''A"'"''1'! 91' @AF8F6 "1+'C/4C4,&gt; 6 " '.''9"''1'"8 F''" +9C G$%#; '':,&gt; )6' 1 ' 6 " $;'7$%%&amp;&gt; F !' 9 'B ! H 1 : '&gt;</w:t>
      </w:r>
    </w:p>
    <w:p>
      <w:r>
        <w:t>34&amp;2/3$%%&amp; 54345 '')1?&gt; ' ? 67@'&gt;</w:t>
      </w:r>
    </w:p>
    <w:p>
      <w:r>
        <w:t>5-06 -0 - 0</w:t>
      </w:r>
    </w:p>
    <w:p>
      <w:r>
        <w:t>% #C ''A' 67@'C $C I JC</w:t>
      </w:r>
    </w:p>
    <w:p>
      <w:r>
        <w:t>B99?</w:t>
      </w:r>
    </w:p>
    <w:p>
      <w:r>
        <w:t>5 K</w:t>
      </w:r>
    </w:p>
    <w:p>
      <w:r>
        <w:t>" '</w:t>
      </w:r>
    </w:p>
    <w:p>
      <w:r>
        <w:t>L 19! 1"'.'''9":1B99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