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ATAS/1227/2007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https://mcp.opencaselaw.ch/entscheid/ge_gerichte_ATAS_1227_2007</w:t>
      </w:r>
    </w:p>
    <w:p>
      <w:r>
        <w:t>FR: GE_GERICHTE ATAS/1227/2007 du 6 novembre 2007</w:t>
      </w:r>
    </w:p>
    <w:p>
      <w:r>
        <w:t>IT: GE_GERICHTE ATAS/1227/2007 del 6 novembre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&amp;'()*&amp;)++, -&amp;.)),&amp;)++, - -/ - / 01" . % ( 1" )++,</w:t>
      </w:r>
    </w:p>
    <w:p>
      <w:r>
        <w:t>!" #$"%#&amp; '# ()*+, ""</w:t>
      </w:r>
    </w:p>
    <w:p>
      <w:r>
        <w:t>"</w:t>
      </w:r>
    </w:p>
    <w:p>
      <w:r>
        <w:t>-- . &amp; " '/,0 #(</w:t>
      </w:r>
    </w:p>
    <w:p>
      <w:r>
        <w:t>123*41*++0 &amp;*12&amp; % 2 3% !" '( ' *0 5 *++0 .--</w:t>
      </w:r>
    </w:p>
    <w:p>
      <w:r>
        <w:t>. &amp; 6 &amp;!"$7"(8%'#&amp; !" 9":'#"#(' 6!9/ 9("! 7!" )( ),,,# ; &amp; " !'. "# (:( "!" . "*++0" ' '( " *++0. "# " &gt;'( ! '.'( "'#?#=""#!@'*05*++0 '" C ;' !"(A8 D" 43; " A8 "D"&amp; A ' ('),= ),4, ' ((# ' "" ; '( ;(""(!" #' "!"'=;D8DA '"(!""6"B42B27 = =B *B /'"HB 2B 8!"A "(##B</w:t>
      </w:r>
    </w:p>
    <w:p>
      <w:r>
        <w:t>:" $"</w:t>
      </w:r>
    </w:p>
    <w:p>
      <w:r>
        <w:t>%" &amp; I</w:t>
      </w:r>
    </w:p>
    <w:p>
      <w:r>
        <w:t>"( '</w:t>
      </w:r>
    </w:p>
    <w:p>
      <w:r>
        <w:t>" J ! "#'!"(""? (F!" ;D8D ('(" '" !":"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