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ATAS/1226/2007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https://mcp.opencaselaw.ch/entscheid/ge_gerichte_ATAS_1226_2007</w:t>
      </w:r>
    </w:p>
    <w:p>
      <w:r>
        <w:t>FR: GE_GERICHTE ATAS/1226/2007 du 6 novembre 2007</w:t>
      </w:r>
    </w:p>
    <w:p>
      <w:r>
        <w:t>IT: GE_GERICHTE ATAS/1226/2007 del 6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&amp;'()*&amp;+((, -&amp;'++.&amp;+((, - -/ - / 01" ' % . 1" +((,</w:t>
      </w:r>
    </w:p>
    <w:p>
      <w:r>
        <w:t>!"#"$</w:t>
      </w:r>
    </w:p>
    <w:p>
      <w:r>
        <w:t>% &amp; '()*!) +!),)(&amp;</w:t>
      </w:r>
    </w:p>
    <w:p>
      <w:r>
        <w:t>(()</w:t>
      </w:r>
    </w:p>
    <w:p>
      <w:r>
        <w:t>)(</w:t>
      </w:r>
    </w:p>
    <w:p>
      <w:r>
        <w:t>-- +.. % ( /01 ) !</w:t>
      </w:r>
    </w:p>
    <w:p>
      <w:r>
        <w:t>2"34$2#331 %#2"5% 2/- "6 ! "070 8(9) ) * )! () * + ! ) ( !)! * ) + ) () ) : !;("004 &gt;()(* %;(? @ @?'( !=&gt;()()!( )'(!)! ')&gt;) ;('!( (@?6('( )(* "(*;("000 &gt; )(?)"#');(#3336 #6 +(! !'! '()) "();(#33"'(A +-- +.. % B %'(A C * ) 6 $6 . ! )( )) ( '! ) -D ? ((@ ()?'! = + !(! '; )(* ( ( !!*) ;( '!( ( @? ))) ' )!&gt;) '());( '!( ( @?6 '( ( (! 8'() '/? )( = = '())( ) ))( !* '(! + !*) !)) )( ')% )() =6 :6 +(! !)! ;!!&gt; + )@ +;(*) '(&gt; . )() (#');("(!;(#33#()(+)!@() (&gt; BC6 (!) (''() !); )'( ) @C) ( )(* 6 !)! (*! = () +(! !) ) () ) ' &gt;&gt;)! !)G?!@A()&gt; =') )(* ')!B8= %C ( )! =(6 76 (! ))&gt; (! %)'))! '(,)(+) (6 16 * (!')) '(&gt; + '('! '(A * ( '( (''().+((</w:t>
      </w:r>
    </w:p>
    <w:p>
      <w:r>
        <w:t>2"34$2#331 %$2"5% +()6 "1 &gt;!!( "0 F "0:0 ( H(% * )! BC&gt;(+&gt;() )/')() (B@ ) &gt;() =C# !;(#33#"4F )#33$( !)!.D I. - .6)())&gt;() +(!*( )'* ()(* ( = )!(!) ((!') )6 46 =) ((*) A(6* )() )F()(* ! 0*( #33$( !)) )!6 ( =! ## K) #33$ = +!)) ') )+!) )@@(*!' =+&gt;&gt;( )' *( #33$+()?( )(% ''?/ ( ; ( = )(, ) ?L &gt;&gt; )! ) '(&gt; + ' ; )!()(@)' 6.+@ )+!));('!( ( @? ))) !) ) ) = ! () +!)) ! ("4');(#33"!;)(+ )() #');( #33# * (!')) '(&gt; + '(!! !( ( * )!) ! (6)( (* * )!5#+000&gt;(6! +=M) ()()( (B..C#33"*() 1:E) * )!)/'( )() &gt;)= &gt; !6 ;)@(!+ * )!$"E )@(! &gt;&gt; )'(F) &gt; ( +)( +()');(#33" !*( (#335+(*?(( )+(! (! 1 !;( #335 = +!)) )! !) ) )) () =!=+!) ) ';)(* ( +) F '( +8' =(! ) !*!( )! '( )/( (86 8'() &gt; @() ( ( (?)@)!#33") A('* ) &gt; &gt;!!( ( %-.%+()+(% )8'() '( ' ( )( +;(*) ! +(% * )! BC (((@ !6 "56 ('! )-D(?)@ )(- '! )-D'/? )( )'/?)?!(' )(! !(''()+8'() #$F* (#33:6(()=+(!' )''* ( ; (;(@?= );( )&gt;&gt;( (8)M) )+M)('(&gt;) @!)+* ( ) ( ))) * )!=) (=+8'();(*!=+!?; ) '(;A =+ ; ) () ;( '!( ( @? (=+ +) @ +*( ) = ( '!( A)( ;('!( ()M8J)!= * = &gt;) @)' )+(!);F) *;' =+')?@ + !)! !* '*)'()(;( @(*)= )! 6( D ') @! ) @) ! = F) &gt; ')) )( ))6</w:t>
      </w:r>
    </w:p>
    <w:p>
      <w:r>
        <w:t>2"34$2#331 %:2"5% .( ' '/? = ) (*! = +(! + ' !)! )() ! '( )=+ +/ @&gt;*(+!)))(')%)() =) =()+!)' ) ) ( (''() +8'() &gt;(!+(!=()) A(!) )''( !A'( (F( 8 A *)) &gt; ) ! 6 "76 +(! ('(!)!'( ,)( &amp;&gt;(!'' ) #7F #3376))= (''()+8'() ))( ) &gt;)**!( ); )) ! =!)!&gt; (!'(( D ) ;(8 )( '! ) !)) )(* )) ( ) 6 A( =+8 @(+=+('() * )!)!( ( ))!( ;6 "16 ( ! "# &gt;!*( ( #331 + (F)! +'' ) ) &gt; ( = ! 7&gt;!*( (#335!) ) &gt;))((!+()6:$6# &gt;!!(7);(#333('() @!!(( )( BC6 "46 +(! '( + )(! ( )(F)! (( ": ( #331 )( )! 6) !*( (#331 ) () 7&gt;!*( (#335)));!!&gt; +() ) A(+ * )!6 "4*( #331)( ( ;!' ')%( +8 /@('? = '() =! #4 ( #331 '( ( O '! ) -D (@ 6 ) 8 !* @ !(*) !(!)?( =&gt;&gt;)))+ (*) '(A '() ( 1 ) () 5 B?( $%5C !(*) +') ?( = (?;P @?6 . ( O/()(*(!)?(%;(? 8'( (@ =!)!8'( * (' ) )') !* )6 =!@)=+/()(' !)!8J)! @?N))';(*%)%))( )! '(? ) '!( ( (6 ) ) * ) /@( )?!( )'?/ @ =6</w:t>
      </w:r>
    </w:p>
    <w:p>
      <w:r>
        <w:t>2"34$2#331 %72"5% "5 #331 +(! )! + ) ( '! ) -D! @!!()('! ))( )) ( ='() '('() 6 "06 * )! !*( (#331= % !) ) * )( ( !*(@ (* %;(? (; ()+&gt;&gt;) )?( =+'())'(=+&gt;&gt;( ) !'( @(* !&gt; )=+!) )'(!( *(* ! ( +)( '()6 ( !(! = ') ) !) ) ';)(* ( ((86 (!)!)MF(6') ) !)!(!'( (('('( A(&gt; #:*( #331 ( !*'')(?( =B(* %;(? @ C6( =!=+ +* )( '))(!* = ( )'( ))( )( )) ' ) @( &gt;6 + ' ' '( @) !) @ =' );F) *)));!))') ) ?( $%5) () @!(*) ?( =((&gt;1B* ) ' ) * '?/ = (A* ') =+ ) &gt;&gt; +!*( = +(! ') ' ( ') ) ( ) &gt;&gt;( ' =+ +@ )% 6&gt; !()! @) )(;)&gt;( (86 ( '() '( +(! !(! '( )( ((6 #"6 .(!)!@(! (!) !!( ( '() @!!( ( ) ( 7 );( #333 BC = ) () * !!((H(% * )!"0F "0:0BC6 .'!)'(F@(H'A) !); 6 #6 ) )(! * @("(F* (#33$)(,) &gt; ) !@ ) * )) ( ) +(% * )!6 ' ) * )'()'( ''' ;(A@( )* @()Q &gt; ) F( =) !)( ) ) '( ) ) F@ ( &gt;'( ''(''(! ((+!))&gt; )(! ! ( ;!(A*=! ) @ /)!)!( )"#&gt;!*( (#331))))(!))&gt; )F( =)!)( ) ()) !) + * )!+ )F( '( -/() *))F(+) )!6 $6 = ( '(!( ) ) (A@ )( ) ( )( ( )(+'' ) +'' =)(!(*AF(( )(!* @(B -""10$ 67;N""#$73 65N"004 O $1 '6 $"7 6 $;C6 !'! &gt;( ) ! '(!* '( '(!)(()(*;B()673C6 56 &gt;!!( "7 !;( #33: &gt; ) )(! * @( "( F )#337B#337#33$C''() &gt; ) = ())) '(!( )*) ( ;)(B()6:#:4)7" )6C6'() ('(!((() A())) '())(+)( (&gt;'()) +*) ( ;!) !( ( F) = *) )( )( #33 &gt;(6 ) "+333&gt;(6B()6706"; C6+'A'(!)) * ( ) B?6 )6 ' ) )( ) ( () * ) "7 !;(#33:C6 :6 ) @'()(( )+'(!( !*( (#3356 76 *()()646")56")(!')! * )!+ ' )! @ ))'() '(!!'()@(!)(!))+ &gt; ( )!@! )+ + )6 ) ) =H '()H!*(B - ""3#1: 65N"3:#31 6#C6 )) ) ' &gt;&gt;) )'(* ; *)!N ( = ) 8 @ ; ) M)( !)( ! ;F) *)=' ;B -"3#"7:N.#33"'6##5 6#;) (!&gt;!(N&gt;6 -"#1#04 65 &gt; C6 +) (''(+; @) '(+(! (@'( ' @!!(( )( B -"#057$ 656#"#$#$$ 6$""1#14 6#;533)(!&gt;!( )!C6(!)= F@')'&gt;( ')()(* =+(!&gt;( +) %M';&gt;( (' !;) ' )!)(* '( !* )(=(() )))!+ &gt;( )@(! * )! B -"3747 6#'641C6 16 ''()!*) )!(!B'(8' + )+ ' )! )(* + * )! +)) ) )+((! 6('('* (!); (( )+(! ( (6 +''(! ) !! (*M) '() +))'@()8)6F( '('(! !)G? ! '(8'(+!*) + * )!+)) ) !(N. '(*( )( R!@+?(D( %;() .DSD%G#333'6#74C6+(% * )!+ )() &gt; )+((! &gt;((''()! )( ))) ! &gt; 8'() ! !') + ) )) +( 8'() =!'()(+;(*) ! +B -"#$"1:C 8'() '( )'('() =8'() ! (! '( F@ '( A( ( A( ) B. "001 '6 $"4 6 $;N .)!'? '(!( )() * (% * )! )?A -( ;(@ "000 '6 "5#C6 ( +!*) + * )! )G? !</w:t>
      </w:r>
    </w:p>
    <w:p>
      <w:r>
        <w:t>2"34$2#331 %02"5% ) C6 = (*('(;)H(''()! = )!)( ) H) = ' ) ) @ 8 ) &gt; ) H;F) H !) () ! = (''() &gt; ( 8 ') =H '( !@) !() ' )8'( !'('(8 !=H )!)!!); ' HA = ( ') )8) ! ) H''(! ) )) ! ) ()&gt; = H8'() ) K) ) *!6 () H!!) !)( ) '( *( '(;) H) H( @ / '(* ! @) (''() 8'() ; ) ; ) B - "#: $:# 6$"##"73 6")(!&gt;!(C6 / (''( )=+8'!( ! )( )))@!!() ) = + ) )'('! )=+ B -"#:$:$ 6$;2)(!&gt;!("00:'655N"044'6:35 6#C6 46 .+()6"1 )8+ * )!;!!&gt; ((); ) &gt; ) );())+&gt;&gt; ((!* !'(+* ( ( @(! + * )!)( ) ) ;+!)))! (= % )()! M =!=(' )! @ ); ?@) '())B -"$3$50 6$6:""$#1: 6"N* (!@) -""#$1# 6#;)$03 6"; - '; !#4!;(#337:#323: $6#C6 ' )* ( )?@)+)'( ) )M)()(?!'() &gt; ))=+ '(!) ))! ) ()) ()(!@) !(N* (!@) -""#$1# 6#;)$03 6";C6 + )( = '(!*) '( * B - "$3 1"C +) ( A(! )(!&gt;(= ('(8)!( ( ) )'() )''(! ) '(*)</w:t>
      </w:r>
    </w:p>
    <w:p>
      <w:r>
        <w:t>2"34$2#331 %"32"5% '( (* &gt;( ( ) = ) ) ' ) !'() )'('(+8+ &gt; ) @(!+ * )!(+(!* ()B(+&gt;&gt; N -"$$"34C6 06 . H()6 :$ ! )! ('' ) &gt;() '! &gt;( ) )*8 '()))(*/'(*= '* ) M)( '( ) '(*) B6 "C6 H(( ') (* ( ( ! )! ('' ) &gt;()'!&gt;((=H ) &gt;))((!)=(() &gt; ) (*M) '()); B6#C6 ) '(!* )!&gt;)! () ') M)( !*)) &gt; ! +'(A (A@ '' ; (6 &gt;(!) &gt; ( ! &gt;()'!&gt;(?F@!)(=)( )! F (+)''(!+@)!( ) (*M) '());6 (F@(+ ) ;( !((! '() &gt;=+) ) ((! &gt;) &gt;( ( )) F( = 8 )) ) Q ! !)! ( ') ) '() = * @( !(C6 ( ; ( !() (( @( '' ) ) ((! ( ) M =+ ))) ((! (!)) +''(! ) &gt; ) B - ""1 "1 6#N"":$"5 652C6 (@(!( )!F( =! )() *)(!&gt;( )'* (M)( &gt; !'(; ( !() = (!*A &gt;))((!6))8 @!* )=( !() * )() )( ) )( * 8 ) &gt; )6 8) ) &gt;)( )M)( (= +)( '()) !' ) )!( ) +8 '' '* ( +''(! ) =) )) ( ) B - '; ! "0 !;( #33# ###23# 6 $6# ) (!&gt;!(C6 "36 * ) )) H;( !)( ( ! ) H B)( H () ) A( H * )!C ') M)( (!8 ! '( * (!* 6 ( = H()6 "1 H'' = &gt;)=)8H * )! ); &gt; ) );'(A! ) 6</w:t>
      </w:r>
    </w:p>
    <w:p>
      <w:r>
        <w:t>2"34$2#331 %""2"5% ""6 +'A + +) &gt;! ( (''() ( ) - '( ''( ( () ) A( + * )! F=% )* (=(''()+'*('(;)(Q ! ) )( ) &gt;) * ))) &gt; )'())(! = +)8 !6</w:t>
      </w:r>
    </w:p>
    <w:p>
      <w:r>
        <w:t>( ; ! )) ') = (''() (! ! '( ( ) - (' ) ) (!= ) F( '( '())) ))( ;(' *('(;)6 ! )8' =! = ) ) )) ) (! + ' )! )(* !*( (#335 )) ! +(! ))! = *) @) &gt; ) )+* )''( +8' =( !*!( )! '( ) /( (86 -( A ( ) ))( = () ) (! M ( * @) =+ ' / * ( ''(! ) &gt;&gt;!() ) '(') &gt; ) ( ' + 8'() '( ' (6+/A(') A( (!)( ( % !) ) ))((!'6 '( ((''()(* ) !(!=') )!) ) '; )(* ( ( !!*) ;( '!( ( @? !) ) 8 @ ; &gt;( ) ' *( #33$ +()?( )(%''?/ (; (6* )! '(! !=+('( )@(!')) '(&gt; %=+(!* ))('( !;( #33# ) )((' *( #33$ % ( ) ' ; == '(A ); ) !'?! (!@( /')J ;( '!( ( @?) ) (; (@(G()6</w:t>
      </w:r>
    </w:p>
    <w:p>
      <w:r>
        <w:t>( ;!))=+ )() '!) ('())' '() A()(' )!(! )(* +!)!(! !'(+=</w:t>
      </w:r>
    </w:p>
    <w:p>
      <w:r>
        <w:t>2"34$2#331 %"#2"5% ((! +)( +()) A( !*( (#335!) ) &gt;))((!)'* )M)((*'( * ( !() 6 "56 (()(''()+8'() #$F* (#33:!); '(( )-/) ()*('(;)=+(!'(!) ' )!) A()(* == )+) * )!* @!6 ":6 +(!))! (''()+8'() !@)=+) )( ) *! = +)8 !6+) !(! 8 ( D ) 6'( )')%(+8(O) )!+ ) ()6 ((! !8'() '(')+(% ) 7*;(#33"6&gt; )=(''() )() *) '()' ())( )8'()+)) =(+8 )''A))!*)('( )(* *)+!*) 6 / ))( = &gt;&gt;!() ! ) '(!*) +(! ') ' @) '(! = * ( ) F) &gt; ( = + +!() ;(*) ()-6 (''()(O#4(#331+) )!)) @) )8'() )8'(!))')6 + ) ( ) + ' ''()! ' +!!)&gt;&gt; )'(=+ ))')6 "76 )*( =()@+;(*) '(&gt; .&gt;&gt;)! ( # ');( "( !;( #33# ) *) +@@(*) (**( #33$ * )!)!))!=+(!'* ))(* ( (''( = ! ! ) )) !!) ) '( !)( ( =)(*8')(( ;)8 @(+(!B -"#:#7" 65"":"$5 6#""5$"5 6$"3:":4 6"C6</w:t>
      </w:r>
    </w:p>
    <w:p>
      <w:r>
        <w:t>2"34$2#331 %"$2"5% ! ! '())) @!!() ''(! ) ;F) * 6 +'())())) = '*)M)(&gt; ) =)') ;+M)( &gt;!'( !!);F) &gt; !'())+(!'))@B - '; !7 #33$17#23#C6</w:t>
      </w:r>
    </w:p>
    <w:p>
      <w:r>
        <w:t>( ; ! )) () = 8'() )(! )!')( ) *;(*) &gt; )'( (=* @ )K)#33$ )'(A+@@(*) +!)) )! 6 ! + ''( () + * )! )% M)( &gt; (!)(((F)!6</w:t>
      </w:r>
    </w:p>
    <w:p>
      <w:r>
        <w:t>2"34$2#331 %"52"5% 3-/2 -/ - /</w:t>
      </w:r>
    </w:p>
    <w:p>
      <w:r>
        <w:t>% 4 1</w:t>
      </w:r>
    </w:p>
    <w:p>
      <w:r>
        <w:t>"6 !((((*;6 % 4</w:t>
      </w:r>
    </w:p>
    <w:p>
      <w:r>
        <w:t>#6 (F))6 $6 )!)#33&gt;(6 ( '() =H '*) &gt;(( (( )( '(!) ((M) ! $3 F( A ) &gt; ) '(A ( ; &gt;!!( B.?T L(?&gt;= 77335 C'(* (() A(( ) '; &gt;(!)8()64# &gt;!!(( ( ;&gt;!!("1 F #33: B -CN ! ( (( ) =( ) &gt; ) /'(*)'()( @)((()) (N ) M)( (! ( ; &gt;!!( '( * ') '( * !)( = 8 ) +()6 5# -6 '(!) ((M) ) ' A ' (() *=!/'(* *)M)(F ) &gt; A(</w:t>
      </w:r>
    </w:p>
    <w:p>
      <w:r>
        <w:t>( % U</w:t>
      </w:r>
    </w:p>
    <w:p>
      <w:r>
        <w:t>(! )</w:t>
      </w:r>
    </w:p>
    <w:p>
      <w:r>
        <w:t>( V ' &gt;('(!)((M))) &gt; !8'() =H &gt; &gt;!!( ( '(@(&gt;&gt;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