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ATAS/1225/2007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https://mcp.opencaselaw.ch/entscheid/ge_gerichte_ATAS_1225_2007</w:t>
      </w:r>
    </w:p>
    <w:p>
      <w:r>
        <w:t>FR: GE_GERICHTE ATAS/1225/2007 du 7 novembre 2007</w:t>
      </w:r>
    </w:p>
    <w:p>
      <w:r>
        <w:t>IT: GE_GERICHTE ATAS/1225/2007 del 7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#$$%&amp;#'((% )#**'+#'((% ,,) - ),.- ) -, . / 0 % 1/ '((%</w:t>
      </w:r>
    </w:p>
    <w:p>
      <w:r>
        <w:t>!"#$%"&amp;"% '( !)&amp; &amp;</w:t>
      </w:r>
    </w:p>
    <w:p>
      <w:r>
        <w:t>&amp; '' *(( +</w:t>
      </w:r>
    </w:p>
    <w:p>
      <w:r>
        <w:t>,-. &amp;!"</w:t>
      </w:r>
    </w:p>
    <w:p>
      <w:r>
        <w:t>/00.1/233. +2/0+ " %*44&amp; *+$ &amp;"5+%#6 &amp; 27 8 233. &amp;4" &amp; 209&amp;233. &amp;8&amp;"% &amp; .%&amp;!:233. ; % " 2- &amp;: 233. &amp;4" ! &amp; &amp; &amp; !!;" : " * " 27 8 233. ;&amp; ;* % &amp;! *&amp;? @0 ? 0 4" " %&amp; A"" &amp; B&amp;:233356*%&amp; 8;*=*$ %"$=*&amp;&amp;" " "&amp; ;"&amp;"4!"C &amp;&amp;*%#C *$&amp;%";&amp; &amp;&amp;; $&amp;:8&amp; 4!"!&amp;=*&amp;?1-D?0 &amp;%" !&amp;&amp;$ 72%&amp;!:7-1@56&amp;%"&amp;"%! &amp; &amp;= !&amp;"=&amp;&amp; %&amp;%&amp;=4&amp; "%; :4&gt;*%#= 1334?</w:t>
      </w:r>
    </w:p>
    <w:p>
      <w:r>
        <w:t>/00.1/233. +0/0+</w:t>
      </w:r>
    </w:p>
    <w:p>
      <w:r>
        <w:t>, ").2 ),.- ) -, .</w:t>
      </w:r>
    </w:p>
    <w:p>
      <w:r>
        <w:t>7? &amp; " %* &amp; 2-&amp;:233.&amp; 278233.? 2? ":8&amp;? 0? ! *&amp;!" = %, = &amp; !! 133 4? = &amp;&amp; %&amp;%&amp;=4&amp; "%? E? =%$*"!!&amp;? @? 4! %&amp; ;F %$&amp; 4! &amp; %"&amp; G&amp; " 03 8 # &amp;4&amp; %# : 4" " 5()HI)4;BB33E 6%$ !&amp;# &amp; %:4!"!&amp;&gt;&amp;?12 4" " :4" " 7. 8 233@ 5 '6C !"! &amp; ; !&amp;4 &amp; !, %$&amp;%&amp;A&amp; &amp; ! &amp;C &amp; G&amp; " : 4" " % $ %&amp; % $ "&amp;; &gt; &amp; *&amp;? E2 '? %"&amp; G&amp; &amp; %# % &amp;$;"!!!, %$ $&amp;G&amp;8&amp;=*$?</w:t>
      </w:r>
    </w:p>
    <w:p>
      <w:r>
        <w:t>A44#</w:t>
      </w:r>
    </w:p>
    <w:p>
      <w:r>
        <w:t>(,$DJ</w:t>
      </w:r>
    </w:p>
    <w:p>
      <w:r>
        <w:t>%" &amp;</w:t>
      </w:r>
    </w:p>
    <w:p>
      <w:r>
        <w:t>%4! %"&amp;G&amp;&amp;&amp;4"&gt;%&amp;;F=F444" " %A44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